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528" w:type="dxa"/>
        <w:tblInd w:w="-8" w:type="dxa"/>
        <w:tblLayout w:type="fixed"/>
        <w:tblCellMar>
          <w:top w:w="0" w:type="dxa"/>
          <w:left w:w="10" w:type="dxa"/>
          <w:bottom w:w="0" w:type="dxa"/>
          <w:right w:w="10" w:type="dxa"/>
        </w:tblCellMar>
      </w:tblPr>
      <w:tblGrid>
        <w:gridCol w:w="763"/>
        <w:gridCol w:w="1447"/>
        <w:gridCol w:w="2347"/>
        <w:gridCol w:w="3974"/>
        <w:gridCol w:w="1440"/>
        <w:gridCol w:w="1987"/>
        <w:gridCol w:w="2570"/>
      </w:tblGrid>
      <w:tr>
        <w:tblPrEx>
          <w:tblLayout w:type="fixed"/>
          <w:tblCellMar>
            <w:top w:w="0" w:type="dxa"/>
            <w:left w:w="10" w:type="dxa"/>
            <w:bottom w:w="0" w:type="dxa"/>
            <w:right w:w="10" w:type="dxa"/>
          </w:tblCellMar>
        </w:tblPrEx>
        <w:trPr>
          <w:trHeight w:val="641" w:hRule="exact"/>
        </w:trPr>
        <w:tc>
          <w:tcPr>
            <w:tcW w:w="763" w:type="dxa"/>
            <w:tcBorders>
              <w:top w:val="single" w:color="auto" w:sz="4" w:space="0"/>
              <w:left w:val="single" w:color="auto" w:sz="4" w:space="0"/>
            </w:tcBorders>
            <w:shd w:val="clear" w:color="auto" w:fill="FFFFFF"/>
            <w:vAlign w:val="center"/>
          </w:tcPr>
          <w:p>
            <w:pPr>
              <w:pStyle w:val="11"/>
              <w:framePr w:w="14530" w:h="7870" w:wrap="around" w:vAnchor="margin" w:hAnchor="page" w:x="1639" w:y="2053"/>
              <w:spacing w:line="240" w:lineRule="auto"/>
              <w:jc w:val="center"/>
              <w:rPr>
                <w:rFonts w:cs="Times New Roman"/>
              </w:rPr>
            </w:pPr>
            <w:r>
              <w:rPr>
                <w:rFonts w:hint="eastAsia"/>
              </w:rPr>
              <w:t>序号</w:t>
            </w:r>
          </w:p>
        </w:tc>
        <w:tc>
          <w:tcPr>
            <w:tcW w:w="1447" w:type="dxa"/>
            <w:tcBorders>
              <w:top w:val="single" w:color="auto" w:sz="4" w:space="0"/>
              <w:left w:val="single" w:color="auto" w:sz="4" w:space="0"/>
            </w:tcBorders>
            <w:shd w:val="clear" w:color="auto" w:fill="FFFFFF"/>
            <w:vAlign w:val="center"/>
          </w:tcPr>
          <w:p>
            <w:pPr>
              <w:pStyle w:val="11"/>
              <w:framePr w:w="14530" w:h="7870" w:wrap="around" w:vAnchor="margin" w:hAnchor="page" w:x="1639" w:y="2053"/>
              <w:spacing w:line="216" w:lineRule="exact"/>
              <w:jc w:val="center"/>
              <w:rPr>
                <w:rFonts w:cs="Times New Roman"/>
              </w:rPr>
            </w:pPr>
            <w:r>
              <w:rPr>
                <w:rFonts w:hint="eastAsia"/>
                <w:lang w:val="en-US" w:eastAsia="zh-CN"/>
              </w:rPr>
              <w:t>执法类</w:t>
            </w:r>
            <w:r>
              <w:rPr>
                <w:rFonts w:hint="eastAsia"/>
              </w:rPr>
              <w:t>别</w:t>
            </w:r>
          </w:p>
        </w:tc>
        <w:tc>
          <w:tcPr>
            <w:tcW w:w="2347" w:type="dxa"/>
            <w:tcBorders>
              <w:top w:val="single" w:color="auto" w:sz="4" w:space="0"/>
              <w:left w:val="single" w:color="auto" w:sz="4" w:space="0"/>
            </w:tcBorders>
            <w:shd w:val="clear" w:color="auto" w:fill="FFFFFF"/>
            <w:vAlign w:val="center"/>
          </w:tcPr>
          <w:p>
            <w:pPr>
              <w:pStyle w:val="11"/>
              <w:framePr w:w="14530" w:h="7870" w:wrap="around" w:vAnchor="margin" w:hAnchor="page" w:x="1639" w:y="2053"/>
              <w:spacing w:line="240" w:lineRule="auto"/>
              <w:jc w:val="center"/>
              <w:rPr>
                <w:rFonts w:cs="Times New Roman"/>
              </w:rPr>
            </w:pPr>
            <w:r>
              <w:rPr>
                <w:rFonts w:hint="eastAsia"/>
              </w:rPr>
              <w:t>具体执法决定项目</w:t>
            </w:r>
          </w:p>
        </w:tc>
        <w:tc>
          <w:tcPr>
            <w:tcW w:w="3974" w:type="dxa"/>
            <w:tcBorders>
              <w:top w:val="single" w:color="auto" w:sz="4" w:space="0"/>
              <w:left w:val="single" w:color="auto" w:sz="4" w:space="0"/>
            </w:tcBorders>
            <w:shd w:val="clear" w:color="auto" w:fill="FFFFFF"/>
            <w:vAlign w:val="center"/>
          </w:tcPr>
          <w:p>
            <w:pPr>
              <w:pStyle w:val="11"/>
              <w:framePr w:w="14530" w:h="7870" w:wrap="around" w:vAnchor="margin" w:hAnchor="page" w:x="1639" w:y="2053"/>
              <w:spacing w:line="240" w:lineRule="auto"/>
              <w:jc w:val="center"/>
              <w:rPr>
                <w:rFonts w:cs="Times New Roman"/>
              </w:rPr>
            </w:pPr>
            <w:r>
              <w:rPr>
                <w:rFonts w:hint="eastAsia"/>
              </w:rPr>
              <w:t>执法依据</w:t>
            </w:r>
          </w:p>
        </w:tc>
        <w:tc>
          <w:tcPr>
            <w:tcW w:w="1440" w:type="dxa"/>
            <w:tcBorders>
              <w:top w:val="single" w:color="auto" w:sz="4" w:space="0"/>
              <w:left w:val="single" w:color="auto" w:sz="4" w:space="0"/>
            </w:tcBorders>
            <w:shd w:val="clear" w:color="auto" w:fill="FFFFFF"/>
            <w:vAlign w:val="center"/>
          </w:tcPr>
          <w:p>
            <w:pPr>
              <w:pStyle w:val="11"/>
              <w:framePr w:w="14530" w:h="7870" w:wrap="around" w:vAnchor="margin" w:hAnchor="page" w:x="1639" w:y="2053"/>
              <w:spacing w:line="240" w:lineRule="auto"/>
              <w:ind w:firstLine="340"/>
              <w:rPr>
                <w:rFonts w:cs="Times New Roman"/>
              </w:rPr>
            </w:pPr>
            <w:r>
              <w:rPr>
                <w:rFonts w:hint="eastAsia"/>
              </w:rPr>
              <w:t>承办机构</w:t>
            </w:r>
          </w:p>
        </w:tc>
        <w:tc>
          <w:tcPr>
            <w:tcW w:w="1987" w:type="dxa"/>
            <w:tcBorders>
              <w:top w:val="single" w:color="auto" w:sz="4" w:space="0"/>
              <w:left w:val="single" w:color="auto" w:sz="4" w:space="0"/>
            </w:tcBorders>
            <w:shd w:val="clear" w:color="auto" w:fill="FFFFFF"/>
            <w:vAlign w:val="center"/>
          </w:tcPr>
          <w:p>
            <w:pPr>
              <w:pStyle w:val="11"/>
              <w:framePr w:w="14530" w:h="7870" w:wrap="around" w:vAnchor="margin" w:hAnchor="page" w:x="1639" w:y="2053"/>
              <w:spacing w:line="240" w:lineRule="auto"/>
              <w:ind w:firstLine="200"/>
              <w:rPr>
                <w:rFonts w:cs="Times New Roman"/>
              </w:rPr>
            </w:pPr>
            <w:r>
              <w:rPr>
                <w:rFonts w:hint="eastAsia"/>
              </w:rPr>
              <w:t>应提交的审核材料</w:t>
            </w:r>
          </w:p>
        </w:tc>
        <w:tc>
          <w:tcPr>
            <w:tcW w:w="2570" w:type="dxa"/>
            <w:tcBorders>
              <w:top w:val="single" w:color="auto" w:sz="4" w:space="0"/>
              <w:left w:val="single" w:color="auto" w:sz="4" w:space="0"/>
              <w:right w:val="single" w:color="auto" w:sz="4" w:space="0"/>
            </w:tcBorders>
            <w:shd w:val="clear" w:color="auto" w:fill="FFFFFF"/>
            <w:vAlign w:val="center"/>
          </w:tcPr>
          <w:p>
            <w:pPr>
              <w:pStyle w:val="11"/>
              <w:framePr w:w="14530" w:h="7870" w:wrap="around" w:vAnchor="margin" w:hAnchor="page" w:x="1639" w:y="2053"/>
              <w:spacing w:line="240" w:lineRule="auto"/>
              <w:jc w:val="center"/>
              <w:rPr>
                <w:rFonts w:cs="Times New Roman"/>
              </w:rPr>
            </w:pPr>
            <w:r>
              <w:rPr>
                <w:rFonts w:hint="eastAsia"/>
              </w:rPr>
              <w:t>审核重点</w:t>
            </w:r>
          </w:p>
        </w:tc>
      </w:tr>
      <w:tr>
        <w:tblPrEx>
          <w:tblLayout w:type="fixed"/>
          <w:tblCellMar>
            <w:top w:w="0" w:type="dxa"/>
            <w:left w:w="10" w:type="dxa"/>
            <w:bottom w:w="0" w:type="dxa"/>
            <w:right w:w="10" w:type="dxa"/>
          </w:tblCellMar>
        </w:tblPrEx>
        <w:trPr>
          <w:trHeight w:val="7229" w:hRule="exact"/>
        </w:trPr>
        <w:tc>
          <w:tcPr>
            <w:tcW w:w="763" w:type="dxa"/>
            <w:tcBorders>
              <w:top w:val="single" w:color="auto" w:sz="4" w:space="0"/>
              <w:left w:val="single" w:color="auto" w:sz="4" w:space="0"/>
              <w:bottom w:val="single" w:color="auto" w:sz="4" w:space="0"/>
            </w:tcBorders>
            <w:shd w:val="clear" w:color="auto" w:fill="FFFFFF"/>
            <w:vAlign w:val="center"/>
          </w:tcPr>
          <w:p>
            <w:pPr>
              <w:pStyle w:val="11"/>
              <w:framePr w:w="14530" w:h="7870" w:wrap="around" w:vAnchor="margin" w:hAnchor="page" w:x="1639" w:y="2053"/>
              <w:spacing w:line="240" w:lineRule="auto"/>
              <w:jc w:val="center"/>
              <w:rPr>
                <w:rFonts w:cs="Times New Roman"/>
              </w:rPr>
            </w:pPr>
            <w:r>
              <w:rPr>
                <w:rFonts w:ascii="Times New Roman" w:hAnsi="Times New Roman" w:cs="Times New Roman"/>
              </w:rPr>
              <w:t>1</w:t>
            </w:r>
          </w:p>
        </w:tc>
        <w:tc>
          <w:tcPr>
            <w:tcW w:w="1447" w:type="dxa"/>
            <w:tcBorders>
              <w:top w:val="single" w:color="auto" w:sz="4" w:space="0"/>
              <w:left w:val="single" w:color="auto" w:sz="4" w:space="0"/>
              <w:bottom w:val="single" w:color="auto" w:sz="4" w:space="0"/>
            </w:tcBorders>
            <w:shd w:val="clear" w:color="auto" w:fill="FFFFFF"/>
            <w:vAlign w:val="center"/>
          </w:tcPr>
          <w:p>
            <w:pPr>
              <w:pStyle w:val="11"/>
              <w:framePr w:w="14530" w:h="7870" w:wrap="around" w:vAnchor="margin" w:hAnchor="page" w:x="1639" w:y="2053"/>
              <w:spacing w:line="240" w:lineRule="auto"/>
              <w:ind w:firstLine="260"/>
              <w:rPr>
                <w:rFonts w:cs="Times New Roman"/>
              </w:rPr>
            </w:pPr>
            <w:r>
              <w:rPr>
                <w:rFonts w:hint="eastAsia"/>
              </w:rPr>
              <w:t>行政许可</w:t>
            </w:r>
          </w:p>
        </w:tc>
        <w:tc>
          <w:tcPr>
            <w:tcW w:w="2347" w:type="dxa"/>
            <w:tcBorders>
              <w:top w:val="single" w:color="auto" w:sz="4" w:space="0"/>
              <w:left w:val="single" w:color="auto" w:sz="4" w:space="0"/>
              <w:bottom w:val="single" w:color="auto" w:sz="4" w:space="0"/>
            </w:tcBorders>
            <w:shd w:val="clear" w:color="auto" w:fill="FFFFFF"/>
            <w:vAlign w:val="center"/>
          </w:tcPr>
          <w:p>
            <w:pPr>
              <w:pStyle w:val="11"/>
              <w:framePr w:w="14530" w:h="7870" w:wrap="around" w:vAnchor="margin" w:hAnchor="page" w:x="1639" w:y="2053"/>
              <w:numPr>
                <w:ilvl w:val="0"/>
                <w:numId w:val="1"/>
              </w:numPr>
              <w:tabs>
                <w:tab w:val="left" w:pos="209"/>
              </w:tabs>
              <w:spacing w:line="275" w:lineRule="exact"/>
              <w:jc w:val="both"/>
              <w:rPr>
                <w:rFonts w:cs="Times New Roman"/>
              </w:rPr>
            </w:pPr>
            <w:r>
              <w:rPr>
                <w:rFonts w:hint="eastAsia"/>
              </w:rPr>
              <w:t>涉及重大公共利益、可能造成重大社会影响或引发社会风险的；</w:t>
            </w:r>
          </w:p>
          <w:p>
            <w:pPr>
              <w:pStyle w:val="11"/>
              <w:framePr w:w="14530" w:h="7870" w:wrap="around" w:vAnchor="margin" w:hAnchor="page" w:x="1639" w:y="2053"/>
              <w:numPr>
                <w:ilvl w:val="0"/>
                <w:numId w:val="1"/>
              </w:numPr>
              <w:tabs>
                <w:tab w:val="left" w:pos="209"/>
              </w:tabs>
              <w:spacing w:line="275" w:lineRule="exact"/>
              <w:jc w:val="both"/>
              <w:rPr>
                <w:rFonts w:cs="Times New Roman"/>
              </w:rPr>
            </w:pPr>
            <w:r>
              <w:rPr>
                <w:rFonts w:hint="eastAsia"/>
              </w:rPr>
              <w:t>拟作出不予行政许可决定，或者撤销行政许可决定，或者依法变更、撤回己经生效的行政许可，或者依行政许可申请人或利害关系人申请举行听证后作出的行政许可决定的；</w:t>
            </w:r>
          </w:p>
          <w:p>
            <w:pPr>
              <w:pStyle w:val="11"/>
              <w:framePr w:w="14530" w:h="7870" w:wrap="around" w:vAnchor="margin" w:hAnchor="page" w:x="1639" w:y="2053"/>
              <w:numPr>
                <w:ilvl w:val="0"/>
                <w:numId w:val="1"/>
              </w:numPr>
              <w:tabs>
                <w:tab w:val="left" w:pos="216"/>
              </w:tabs>
              <w:spacing w:line="275" w:lineRule="exact"/>
              <w:jc w:val="both"/>
              <w:rPr>
                <w:rFonts w:cs="Times New Roman"/>
              </w:rPr>
            </w:pPr>
            <w:r>
              <w:rPr>
                <w:rFonts w:hint="eastAsia"/>
              </w:rPr>
              <w:t>经行政复议、行政诉讼被撤销后，重新作出行政许可决定的；</w:t>
            </w:r>
          </w:p>
          <w:p>
            <w:pPr>
              <w:pStyle w:val="11"/>
              <w:framePr w:w="14530" w:h="7870" w:wrap="around" w:vAnchor="margin" w:hAnchor="page" w:x="1639" w:y="2053"/>
              <w:numPr>
                <w:ilvl w:val="0"/>
                <w:numId w:val="1"/>
              </w:numPr>
              <w:tabs>
                <w:tab w:val="left" w:pos="216"/>
              </w:tabs>
              <w:spacing w:line="275" w:lineRule="exact"/>
              <w:jc w:val="both"/>
              <w:rPr>
                <w:rFonts w:cs="Times New Roman"/>
              </w:rPr>
            </w:pPr>
            <w:r>
              <w:rPr>
                <w:rFonts w:hint="eastAsia"/>
              </w:rPr>
              <w:t>法律法规规章规定应当进行法制审核的情形。</w:t>
            </w:r>
          </w:p>
        </w:tc>
        <w:tc>
          <w:tcPr>
            <w:tcW w:w="3974" w:type="dxa"/>
            <w:tcBorders>
              <w:top w:val="single" w:color="auto" w:sz="4" w:space="0"/>
              <w:left w:val="single" w:color="auto" w:sz="4" w:space="0"/>
              <w:bottom w:val="single" w:color="auto" w:sz="4" w:space="0"/>
            </w:tcBorders>
            <w:shd w:val="clear" w:color="auto" w:fill="FFFFFF"/>
            <w:vAlign w:val="center"/>
          </w:tcPr>
          <w:p>
            <w:pPr>
              <w:pStyle w:val="11"/>
              <w:framePr w:w="14530" w:h="7870" w:wrap="around" w:vAnchor="margin" w:hAnchor="page" w:x="1639" w:y="2053"/>
              <w:tabs>
                <w:tab w:val="left" w:pos="295"/>
              </w:tabs>
              <w:spacing w:line="281" w:lineRule="exact"/>
              <w:rPr>
                <w:rFonts w:cs="Times New Roman"/>
              </w:rPr>
            </w:pPr>
            <w:r>
              <w:rPr>
                <w:rFonts w:hint="eastAsia"/>
                <w:lang w:val="en-US" w:eastAsia="zh-CN"/>
              </w:rPr>
              <w:t>1.</w:t>
            </w:r>
            <w:r>
              <w:rPr>
                <w:rFonts w:hint="eastAsia"/>
              </w:rPr>
              <w:t>《中华人民共和国行政许可法》</w:t>
            </w:r>
          </w:p>
          <w:p>
            <w:pPr>
              <w:pStyle w:val="11"/>
              <w:framePr w:w="14530" w:h="7870" w:wrap="around" w:vAnchor="margin" w:hAnchor="page" w:x="1639" w:y="2053"/>
              <w:tabs>
                <w:tab w:val="left" w:pos="281"/>
              </w:tabs>
              <w:spacing w:line="281" w:lineRule="exact"/>
              <w:rPr>
                <w:rFonts w:cs="Times New Roman"/>
              </w:rPr>
            </w:pPr>
            <w:r>
              <w:rPr>
                <w:rFonts w:hint="eastAsia"/>
                <w:lang w:val="en-US" w:eastAsia="zh-CN"/>
              </w:rPr>
              <w:t>2.</w:t>
            </w:r>
            <w:r>
              <w:rPr>
                <w:rFonts w:hint="eastAsia"/>
              </w:rPr>
              <w:t>《国务院对确需保留的行政审批项目设定行政许可的决定》</w:t>
            </w:r>
          </w:p>
          <w:p>
            <w:pPr>
              <w:pStyle w:val="11"/>
              <w:framePr w:w="14530" w:h="7870" w:wrap="around" w:vAnchor="margin" w:hAnchor="page" w:x="1639" w:y="2053"/>
              <w:tabs>
                <w:tab w:val="left" w:pos="274"/>
              </w:tabs>
              <w:spacing w:line="281" w:lineRule="exact"/>
              <w:rPr>
                <w:rFonts w:cs="Times New Roman"/>
              </w:rPr>
            </w:pPr>
            <w:r>
              <w:rPr>
                <w:rFonts w:hint="eastAsia"/>
                <w:lang w:val="en-US" w:eastAsia="zh-CN"/>
              </w:rPr>
              <w:t>3.</w:t>
            </w:r>
            <w:r>
              <w:rPr>
                <w:rFonts w:hint="eastAsia"/>
              </w:rPr>
              <w:t>《国务院关于取消和下放一批行政审批项目的决定》</w:t>
            </w:r>
          </w:p>
          <w:p>
            <w:pPr>
              <w:pStyle w:val="11"/>
              <w:framePr w:w="14530" w:h="7870" w:wrap="around" w:vAnchor="margin" w:hAnchor="page" w:x="1639" w:y="2053"/>
              <w:tabs>
                <w:tab w:val="left" w:pos="310"/>
              </w:tabs>
              <w:spacing w:line="281" w:lineRule="exact"/>
              <w:rPr>
                <w:rFonts w:cs="Times New Roman"/>
              </w:rPr>
            </w:pPr>
            <w:r>
              <w:rPr>
                <w:rFonts w:hint="eastAsia"/>
                <w:lang w:val="en-US" w:eastAsia="zh-CN"/>
              </w:rPr>
              <w:t>4.</w:t>
            </w:r>
            <w:r>
              <w:rPr>
                <w:rFonts w:hint="eastAsia"/>
              </w:rPr>
              <w:t>《中华人民共和国水法》</w:t>
            </w:r>
          </w:p>
          <w:p>
            <w:pPr>
              <w:pStyle w:val="11"/>
              <w:framePr w:w="14530" w:h="7870" w:wrap="around" w:vAnchor="margin" w:hAnchor="page" w:x="1639" w:y="2053"/>
              <w:tabs>
                <w:tab w:val="left" w:pos="310"/>
              </w:tabs>
              <w:spacing w:line="281" w:lineRule="exact"/>
              <w:rPr>
                <w:rFonts w:cs="Times New Roman"/>
              </w:rPr>
            </w:pPr>
            <w:r>
              <w:rPr>
                <w:rFonts w:hint="eastAsia"/>
                <w:lang w:val="en-US" w:eastAsia="zh-CN"/>
              </w:rPr>
              <w:t>5.</w:t>
            </w:r>
            <w:r>
              <w:rPr>
                <w:rFonts w:hint="eastAsia"/>
              </w:rPr>
              <w:t>《中华人民共和国防洪法》</w:t>
            </w:r>
          </w:p>
          <w:p>
            <w:pPr>
              <w:pStyle w:val="11"/>
              <w:framePr w:w="14530" w:h="7870" w:wrap="around" w:vAnchor="margin" w:hAnchor="page" w:x="1639" w:y="2053"/>
              <w:tabs>
                <w:tab w:val="left" w:pos="310"/>
              </w:tabs>
              <w:spacing w:line="281" w:lineRule="exact"/>
              <w:rPr>
                <w:rFonts w:cs="Times New Roman"/>
              </w:rPr>
            </w:pPr>
            <w:r>
              <w:rPr>
                <w:rFonts w:hint="eastAsia"/>
                <w:lang w:val="en-US" w:eastAsia="zh-CN"/>
              </w:rPr>
              <w:t>6.</w:t>
            </w:r>
            <w:r>
              <w:rPr>
                <w:rFonts w:hint="eastAsia"/>
              </w:rPr>
              <w:t>《中华人民共和国水土保持法》</w:t>
            </w:r>
          </w:p>
          <w:p>
            <w:pPr>
              <w:pStyle w:val="11"/>
              <w:framePr w:w="14530" w:h="7870" w:wrap="around" w:vAnchor="margin" w:hAnchor="page" w:x="1639" w:y="2053"/>
              <w:tabs>
                <w:tab w:val="left" w:pos="310"/>
              </w:tabs>
              <w:spacing w:line="281" w:lineRule="exact"/>
              <w:rPr>
                <w:rFonts w:cs="Times New Roman"/>
              </w:rPr>
            </w:pPr>
            <w:r>
              <w:rPr>
                <w:rFonts w:hint="eastAsia"/>
                <w:lang w:val="en-US" w:eastAsia="zh-CN"/>
              </w:rPr>
              <w:t>7.</w:t>
            </w:r>
            <w:r>
              <w:rPr>
                <w:rFonts w:hint="eastAsia"/>
              </w:rPr>
              <w:t>《取水许可和水资源费征收管理条例》</w:t>
            </w:r>
          </w:p>
          <w:p>
            <w:pPr>
              <w:pStyle w:val="11"/>
              <w:framePr w:w="14530" w:h="7870" w:wrap="around" w:vAnchor="margin" w:hAnchor="page" w:x="1639" w:y="2053"/>
              <w:tabs>
                <w:tab w:val="left" w:pos="310"/>
              </w:tabs>
              <w:spacing w:line="281" w:lineRule="exact"/>
              <w:rPr>
                <w:rFonts w:cs="Times New Roman"/>
              </w:rPr>
            </w:pPr>
            <w:r>
              <w:rPr>
                <w:rFonts w:hint="eastAsia"/>
                <w:lang w:val="en-US" w:eastAsia="zh-CN"/>
              </w:rPr>
              <w:t>8.</w:t>
            </w:r>
            <w:r>
              <w:rPr>
                <w:rFonts w:hint="eastAsia"/>
              </w:rPr>
              <w:t>《中华人民共和国河道管理条例》</w:t>
            </w:r>
          </w:p>
          <w:p>
            <w:pPr>
              <w:pStyle w:val="11"/>
              <w:framePr w:w="14530" w:h="7870" w:wrap="around" w:vAnchor="margin" w:hAnchor="page" w:x="1639" w:y="2053"/>
              <w:tabs>
                <w:tab w:val="left" w:pos="317"/>
              </w:tabs>
              <w:spacing w:line="281" w:lineRule="exact"/>
              <w:rPr>
                <w:rFonts w:cs="Times New Roman"/>
              </w:rPr>
            </w:pPr>
            <w:r>
              <w:rPr>
                <w:rFonts w:hint="eastAsia"/>
                <w:lang w:val="en-US" w:eastAsia="zh-CN"/>
              </w:rPr>
              <w:t>9.</w:t>
            </w:r>
            <w:r>
              <w:rPr>
                <w:rFonts w:hint="eastAsia"/>
              </w:rPr>
              <w:t>《水库大坝安全管理条例》</w:t>
            </w:r>
          </w:p>
          <w:p>
            <w:pPr>
              <w:pStyle w:val="11"/>
              <w:framePr w:w="14530" w:h="7870" w:wrap="around" w:vAnchor="margin" w:hAnchor="page" w:x="1639" w:y="2053"/>
              <w:tabs>
                <w:tab w:val="left" w:pos="403"/>
              </w:tabs>
              <w:spacing w:line="293" w:lineRule="auto"/>
              <w:rPr>
                <w:rFonts w:cs="Times New Roman"/>
              </w:rPr>
            </w:pPr>
            <w:r>
              <w:rPr>
                <w:rFonts w:hint="eastAsia"/>
                <w:lang w:val="en-US" w:eastAsia="zh-CN"/>
              </w:rPr>
              <w:t>10.</w:t>
            </w:r>
            <w:r>
              <w:rPr>
                <w:rFonts w:hint="eastAsia"/>
              </w:rPr>
              <w:t>《水文条例》</w:t>
            </w:r>
          </w:p>
          <w:p>
            <w:pPr>
              <w:pStyle w:val="11"/>
              <w:framePr w:w="14530" w:h="7870" w:wrap="around" w:vAnchor="margin" w:hAnchor="page" w:x="1639" w:y="2053"/>
              <w:tabs>
                <w:tab w:val="left" w:pos="403"/>
              </w:tabs>
              <w:spacing w:line="293" w:lineRule="auto"/>
              <w:rPr>
                <w:rFonts w:cs="Times New Roman"/>
              </w:rPr>
            </w:pPr>
            <w:r>
              <w:rPr>
                <w:rFonts w:hint="eastAsia"/>
                <w:lang w:val="en-US" w:eastAsia="zh-CN"/>
              </w:rPr>
              <w:t>11.</w:t>
            </w:r>
            <w:r>
              <w:rPr>
                <w:rFonts w:hint="eastAsia"/>
              </w:rPr>
              <w:t>《辽宁省湿地保护条例》</w:t>
            </w:r>
          </w:p>
        </w:tc>
        <w:tc>
          <w:tcPr>
            <w:tcW w:w="1440" w:type="dxa"/>
            <w:tcBorders>
              <w:top w:val="single" w:color="auto" w:sz="4" w:space="0"/>
              <w:left w:val="single" w:color="auto" w:sz="4" w:space="0"/>
              <w:bottom w:val="single" w:color="auto" w:sz="4" w:space="0"/>
            </w:tcBorders>
            <w:shd w:val="clear" w:color="auto" w:fill="FFFFFF"/>
            <w:vAlign w:val="center"/>
          </w:tcPr>
          <w:p>
            <w:pPr>
              <w:pStyle w:val="11"/>
              <w:framePr w:w="14530" w:h="7870" w:wrap="around" w:vAnchor="margin" w:hAnchor="page" w:x="1639" w:y="2053"/>
              <w:spacing w:line="274" w:lineRule="exact"/>
              <w:jc w:val="center"/>
              <w:rPr>
                <w:rFonts w:cs="Times New Roman"/>
                <w:lang w:eastAsia="zh-CN"/>
              </w:rPr>
            </w:pPr>
            <w:r>
              <w:rPr>
                <w:rFonts w:hint="eastAsia"/>
              </w:rPr>
              <w:t>行政许可</w:t>
            </w:r>
          </w:p>
          <w:p>
            <w:pPr>
              <w:pStyle w:val="11"/>
              <w:framePr w:w="14530" w:h="7870" w:wrap="around" w:vAnchor="margin" w:hAnchor="page" w:x="1639" w:y="2053"/>
              <w:spacing w:line="274" w:lineRule="exact"/>
              <w:jc w:val="center"/>
              <w:rPr>
                <w:rFonts w:cs="Times New Roman"/>
              </w:rPr>
            </w:pPr>
            <w:r>
              <w:rPr>
                <w:rFonts w:hint="eastAsia"/>
              </w:rPr>
              <w:t>承办处室</w:t>
            </w:r>
          </w:p>
        </w:tc>
        <w:tc>
          <w:tcPr>
            <w:tcW w:w="1987" w:type="dxa"/>
            <w:tcBorders>
              <w:top w:val="single" w:color="auto" w:sz="4" w:space="0"/>
              <w:left w:val="single" w:color="auto" w:sz="4" w:space="0"/>
              <w:bottom w:val="single" w:color="auto" w:sz="4" w:space="0"/>
            </w:tcBorders>
            <w:shd w:val="clear" w:color="auto" w:fill="FFFFFF"/>
            <w:vAlign w:val="center"/>
          </w:tcPr>
          <w:p>
            <w:pPr>
              <w:pStyle w:val="11"/>
              <w:framePr w:w="14530" w:h="7870" w:wrap="around" w:vAnchor="margin" w:hAnchor="page" w:x="1639" w:y="2053"/>
              <w:numPr>
                <w:ilvl w:val="0"/>
                <w:numId w:val="2"/>
              </w:numPr>
              <w:tabs>
                <w:tab w:val="left" w:pos="230"/>
              </w:tabs>
              <w:spacing w:line="273" w:lineRule="exact"/>
              <w:jc w:val="both"/>
              <w:rPr>
                <w:rFonts w:cs="Times New Roman"/>
              </w:rPr>
            </w:pPr>
            <w:r>
              <w:rPr>
                <w:rFonts w:hint="eastAsia"/>
              </w:rPr>
              <w:t>拟作出的重大行政许可决定及情况说明；</w:t>
            </w:r>
          </w:p>
          <w:p>
            <w:pPr>
              <w:pStyle w:val="11"/>
              <w:framePr w:w="14530" w:h="7870" w:wrap="around" w:vAnchor="margin" w:hAnchor="page" w:x="1639" w:y="2053"/>
              <w:numPr>
                <w:ilvl w:val="0"/>
                <w:numId w:val="2"/>
              </w:numPr>
              <w:tabs>
                <w:tab w:val="left" w:pos="230"/>
              </w:tabs>
              <w:spacing w:line="273" w:lineRule="exact"/>
              <w:jc w:val="both"/>
              <w:rPr>
                <w:rFonts w:cs="Times New Roman"/>
              </w:rPr>
            </w:pPr>
            <w:r>
              <w:rPr>
                <w:rFonts w:hint="eastAsia"/>
              </w:rPr>
              <w:t>拟作出的重大行政许可决定相关证据、依据；</w:t>
            </w:r>
          </w:p>
          <w:p>
            <w:pPr>
              <w:pStyle w:val="11"/>
              <w:framePr w:w="14530" w:h="7870" w:wrap="around" w:vAnchor="margin" w:hAnchor="page" w:x="1639" w:y="2053"/>
              <w:numPr>
                <w:ilvl w:val="0"/>
                <w:numId w:val="2"/>
              </w:numPr>
              <w:tabs>
                <w:tab w:val="left" w:pos="216"/>
              </w:tabs>
              <w:spacing w:line="273" w:lineRule="exact"/>
              <w:jc w:val="both"/>
              <w:rPr>
                <w:rFonts w:cs="Times New Roman"/>
              </w:rPr>
            </w:pPr>
            <w:r>
              <w:rPr>
                <w:rFonts w:hint="eastAsia"/>
              </w:rPr>
              <w:t>其他有关材料；</w:t>
            </w:r>
          </w:p>
          <w:p>
            <w:pPr>
              <w:pStyle w:val="11"/>
              <w:framePr w:w="14530" w:h="7870" w:wrap="around" w:vAnchor="margin" w:hAnchor="page" w:x="1639" w:y="2053"/>
              <w:numPr>
                <w:ilvl w:val="0"/>
                <w:numId w:val="2"/>
              </w:numPr>
              <w:tabs>
                <w:tab w:val="left" w:pos="223"/>
              </w:tabs>
              <w:spacing w:line="273" w:lineRule="exact"/>
              <w:jc w:val="both"/>
              <w:rPr>
                <w:rFonts w:cs="Times New Roman"/>
              </w:rPr>
            </w:pPr>
            <w:r>
              <w:rPr>
                <w:rFonts w:hint="eastAsia"/>
              </w:rPr>
              <w:t>撤销行政许可决定，或者依法变更、撤回己经生效的行政许可，应当依法给予赔偿或者补偿的，还应提交赔偿或者补偿方案。</w:t>
            </w:r>
          </w:p>
        </w:tc>
        <w:tc>
          <w:tcPr>
            <w:tcW w:w="2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framePr w:w="14530" w:h="7870" w:wrap="around" w:vAnchor="margin" w:hAnchor="page" w:x="1639" w:y="2053"/>
              <w:spacing w:line="278" w:lineRule="exact"/>
              <w:rPr>
                <w:rFonts w:cs="Times New Roman"/>
              </w:rPr>
            </w:pPr>
            <w:r>
              <w:rPr>
                <w:rFonts w:hint="eastAsia"/>
              </w:rPr>
              <w:t>以书面审核为主：</w:t>
            </w:r>
          </w:p>
          <w:p>
            <w:pPr>
              <w:pStyle w:val="11"/>
              <w:framePr w:w="14530" w:h="7870" w:wrap="around" w:vAnchor="margin" w:hAnchor="page" w:x="1639" w:y="2053"/>
              <w:numPr>
                <w:ilvl w:val="0"/>
                <w:numId w:val="3"/>
              </w:numPr>
              <w:tabs>
                <w:tab w:val="left" w:pos="209"/>
              </w:tabs>
              <w:spacing w:line="278" w:lineRule="exact"/>
              <w:rPr>
                <w:rFonts w:cs="Times New Roman"/>
              </w:rPr>
            </w:pPr>
            <w:r>
              <w:rPr>
                <w:rFonts w:hint="eastAsia"/>
              </w:rPr>
              <w:t>行政执法机关主体是否合法，行政执法人员是否具备执法资格；</w:t>
            </w:r>
          </w:p>
          <w:p>
            <w:pPr>
              <w:pStyle w:val="11"/>
              <w:framePr w:w="14530" w:h="7870" w:wrap="around" w:vAnchor="margin" w:hAnchor="page" w:x="1639" w:y="2053"/>
              <w:numPr>
                <w:ilvl w:val="0"/>
                <w:numId w:val="3"/>
              </w:numPr>
              <w:tabs>
                <w:tab w:val="left" w:pos="216"/>
              </w:tabs>
              <w:spacing w:line="278" w:lineRule="exact"/>
              <w:rPr>
                <w:rFonts w:cs="Times New Roman"/>
              </w:rPr>
            </w:pPr>
            <w:r>
              <w:rPr>
                <w:rFonts w:hint="eastAsia"/>
              </w:rPr>
              <w:t>是否属于本部门的职权范围；</w:t>
            </w:r>
          </w:p>
          <w:p>
            <w:pPr>
              <w:pStyle w:val="11"/>
              <w:framePr w:w="14530" w:h="7870" w:wrap="around" w:vAnchor="margin" w:hAnchor="page" w:x="1639" w:y="2053"/>
              <w:numPr>
                <w:ilvl w:val="0"/>
                <w:numId w:val="3"/>
              </w:numPr>
              <w:tabs>
                <w:tab w:val="left" w:pos="216"/>
              </w:tabs>
              <w:spacing w:line="278" w:lineRule="exact"/>
              <w:rPr>
                <w:rFonts w:cs="Times New Roman"/>
              </w:rPr>
            </w:pPr>
            <w:r>
              <w:rPr>
                <w:rFonts w:hint="eastAsia"/>
              </w:rPr>
              <w:t>基本情况及事实是否清楚，证据是否确凿；</w:t>
            </w:r>
          </w:p>
          <w:p>
            <w:pPr>
              <w:pStyle w:val="11"/>
              <w:framePr w:w="14530" w:h="7870" w:wrap="around" w:vAnchor="margin" w:hAnchor="page" w:x="1639" w:y="2053"/>
              <w:numPr>
                <w:ilvl w:val="0"/>
                <w:numId w:val="3"/>
              </w:numPr>
              <w:tabs>
                <w:tab w:val="left" w:pos="216"/>
              </w:tabs>
              <w:spacing w:line="278" w:lineRule="exact"/>
              <w:rPr>
                <w:rFonts w:cs="Times New Roman"/>
              </w:rPr>
            </w:pPr>
            <w:r>
              <w:rPr>
                <w:rFonts w:hint="eastAsia"/>
              </w:rPr>
              <w:t>是否符合法定程序；</w:t>
            </w:r>
          </w:p>
          <w:p>
            <w:pPr>
              <w:pStyle w:val="11"/>
              <w:framePr w:w="14530" w:h="7870" w:wrap="around" w:vAnchor="margin" w:hAnchor="page" w:x="1639" w:y="2053"/>
              <w:numPr>
                <w:ilvl w:val="0"/>
                <w:numId w:val="3"/>
              </w:numPr>
              <w:tabs>
                <w:tab w:val="left" w:pos="216"/>
              </w:tabs>
              <w:spacing w:line="278" w:lineRule="exact"/>
              <w:rPr>
                <w:rFonts w:cs="Times New Roman"/>
              </w:rPr>
            </w:pPr>
            <w:r>
              <w:rPr>
                <w:rFonts w:hint="eastAsia"/>
              </w:rPr>
              <w:t>适用法律、法规、规章是否准确；</w:t>
            </w:r>
          </w:p>
          <w:p>
            <w:pPr>
              <w:pStyle w:val="11"/>
              <w:framePr w:w="14530" w:h="7870" w:wrap="around" w:vAnchor="margin" w:hAnchor="page" w:x="1639" w:y="2053"/>
              <w:numPr>
                <w:ilvl w:val="0"/>
                <w:numId w:val="3"/>
              </w:numPr>
              <w:tabs>
                <w:tab w:val="left" w:pos="238"/>
              </w:tabs>
              <w:spacing w:line="278" w:lineRule="exact"/>
              <w:rPr>
                <w:rFonts w:cs="Times New Roman"/>
              </w:rPr>
            </w:pPr>
            <w:r>
              <w:rPr>
                <w:rFonts w:hint="eastAsia"/>
              </w:rPr>
              <w:t>裁量基准运用是否适当；</w:t>
            </w:r>
          </w:p>
          <w:p>
            <w:pPr>
              <w:pStyle w:val="11"/>
              <w:framePr w:w="14530" w:h="7870" w:wrap="around" w:vAnchor="margin" w:hAnchor="page" w:x="1639" w:y="2053"/>
              <w:numPr>
                <w:ilvl w:val="0"/>
                <w:numId w:val="3"/>
              </w:numPr>
              <w:tabs>
                <w:tab w:val="left" w:pos="209"/>
              </w:tabs>
              <w:spacing w:line="240" w:lineRule="auto"/>
              <w:rPr>
                <w:rFonts w:cs="Times New Roman"/>
              </w:rPr>
            </w:pPr>
            <w:r>
              <w:rPr>
                <w:rFonts w:hint="eastAsia"/>
              </w:rPr>
              <w:t>其他需要审核的内容。</w:t>
            </w:r>
          </w:p>
        </w:tc>
      </w:tr>
    </w:tbl>
    <w:p>
      <w:pPr>
        <w:framePr w:w="14530" w:h="7870" w:wrap="around" w:vAnchor="margin" w:hAnchor="page" w:x="1639" w:y="2053"/>
        <w:spacing w:line="1" w:lineRule="exact"/>
        <w:rPr>
          <w:lang w:eastAsia="zh-CN"/>
        </w:rPr>
      </w:pPr>
    </w:p>
    <w:p>
      <w:pPr>
        <w:spacing w:line="360" w:lineRule="exact"/>
        <w:rPr>
          <w:lang w:eastAsia="zh-CN"/>
        </w:rPr>
      </w:pPr>
    </w:p>
    <w:p>
      <w:pPr>
        <w:pStyle w:val="9"/>
        <w:keepNext/>
        <w:keepLines/>
        <w:framePr w:w="11714" w:h="702" w:wrap="around" w:vAnchor="page" w:hAnchor="page" w:x="3152" w:y="937"/>
        <w:jc w:val="center"/>
        <w:rPr>
          <w:rFonts w:hint="eastAsia" w:ascii="宋体" w:hAnsi="宋体" w:eastAsia="宋体" w:cs="宋体"/>
          <w:b/>
          <w:bCs/>
        </w:rPr>
      </w:pPr>
      <w:r>
        <w:rPr>
          <w:rFonts w:hint="eastAsia" w:ascii="宋体" w:hAnsi="宋体" w:eastAsia="宋体" w:cs="宋体"/>
          <w:b/>
          <w:bCs/>
          <w:lang w:eastAsia="zh-CN"/>
        </w:rPr>
        <w:t>本溪</w:t>
      </w:r>
      <w:r>
        <w:rPr>
          <w:rFonts w:hint="eastAsia" w:ascii="宋体" w:hAnsi="宋体" w:eastAsia="宋体" w:cs="宋体"/>
          <w:b/>
          <w:bCs/>
          <w:lang w:val="en-US" w:eastAsia="zh-CN"/>
        </w:rPr>
        <w:t>满族自治县</w:t>
      </w:r>
      <w:r>
        <w:rPr>
          <w:rFonts w:hint="eastAsia" w:ascii="宋体" w:hAnsi="宋体" w:eastAsia="宋体" w:cs="宋体"/>
          <w:b/>
          <w:bCs/>
          <w:lang w:eastAsia="zh-CN"/>
        </w:rPr>
        <w:t>水务</w:t>
      </w:r>
      <w:r>
        <w:rPr>
          <w:rFonts w:hint="eastAsia" w:ascii="宋体" w:hAnsi="宋体" w:eastAsia="宋体" w:cs="宋体"/>
          <w:b/>
          <w:bCs/>
          <w:lang w:val="en-US" w:eastAsia="zh-CN"/>
        </w:rPr>
        <w:t>局</w:t>
      </w:r>
      <w:r>
        <w:rPr>
          <w:rFonts w:hint="eastAsia" w:ascii="宋体" w:hAnsi="宋体" w:eastAsia="宋体" w:cs="宋体"/>
          <w:b/>
          <w:bCs/>
        </w:rPr>
        <w:t>重大行政执法决定法制审核目录清单</w:t>
      </w:r>
    </w:p>
    <w:p>
      <w:pPr>
        <w:spacing w:line="360" w:lineRule="exact"/>
        <w:rPr>
          <w:lang w:eastAsia="zh-CN"/>
        </w:rPr>
      </w:pPr>
    </w:p>
    <w:p>
      <w:pPr>
        <w:spacing w:line="360" w:lineRule="exact"/>
        <w:rPr>
          <w:lang w:eastAsia="zh-CN"/>
        </w:rPr>
      </w:pPr>
    </w:p>
    <w:p>
      <w:pPr>
        <w:spacing w:line="360" w:lineRule="exact"/>
        <w:rPr>
          <w:lang w:eastAsia="zh-CN"/>
        </w:rPr>
      </w:pPr>
      <w:bookmarkStart w:id="0" w:name="_GoBack"/>
      <w:bookmarkEnd w:id="0"/>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1" w:lineRule="exact"/>
        <w:rPr>
          <w:lang w:eastAsia="zh-CN"/>
        </w:rPr>
        <w:sectPr>
          <w:pgSz w:w="16840" w:h="11900" w:orient="landscape"/>
          <w:pgMar w:top="0" w:right="672" w:bottom="0" w:left="1638" w:header="0" w:footer="3" w:gutter="0"/>
          <w:pgNumType w:start="1"/>
          <w:cols w:space="720" w:num="1"/>
          <w:docGrid w:linePitch="360" w:charSpace="0"/>
        </w:sectPr>
      </w:pPr>
    </w:p>
    <w:tbl>
      <w:tblPr>
        <w:tblStyle w:val="5"/>
        <w:tblW w:w="14535" w:type="dxa"/>
        <w:jc w:val="center"/>
        <w:tblInd w:w="0" w:type="dxa"/>
        <w:tblLayout w:type="fixed"/>
        <w:tblCellMar>
          <w:top w:w="0" w:type="dxa"/>
          <w:left w:w="10" w:type="dxa"/>
          <w:bottom w:w="0" w:type="dxa"/>
          <w:right w:w="10" w:type="dxa"/>
        </w:tblCellMar>
      </w:tblPr>
      <w:tblGrid>
        <w:gridCol w:w="763"/>
        <w:gridCol w:w="1454"/>
        <w:gridCol w:w="2426"/>
        <w:gridCol w:w="3974"/>
        <w:gridCol w:w="1440"/>
        <w:gridCol w:w="1980"/>
        <w:gridCol w:w="2498"/>
      </w:tblGrid>
      <w:tr>
        <w:tblPrEx>
          <w:tblLayout w:type="fixed"/>
          <w:tblCellMar>
            <w:top w:w="0" w:type="dxa"/>
            <w:left w:w="10" w:type="dxa"/>
            <w:bottom w:w="0" w:type="dxa"/>
            <w:right w:w="10" w:type="dxa"/>
          </w:tblCellMar>
        </w:tblPrEx>
        <w:trPr>
          <w:trHeight w:val="8122" w:hRule="exact"/>
          <w:jc w:val="center"/>
        </w:trPr>
        <w:tc>
          <w:tcPr>
            <w:tcW w:w="763"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cs="Times New Roman"/>
              </w:rPr>
            </w:pPr>
            <w:r>
              <w:rPr>
                <w:rFonts w:ascii="Times New Roman" w:hAnsi="Times New Roman" w:cs="Times New Roman"/>
                <w:lang w:val="zh-CN" w:eastAsia="zh-CN"/>
              </w:rPr>
              <w:t>2</w:t>
            </w:r>
          </w:p>
        </w:tc>
        <w:tc>
          <w:tcPr>
            <w:tcW w:w="1454"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cs="Times New Roman"/>
              </w:rPr>
            </w:pPr>
            <w:r>
              <w:rPr>
                <w:rFonts w:hint="eastAsia"/>
              </w:rPr>
              <w:t>行政处罚</w:t>
            </w:r>
          </w:p>
        </w:tc>
        <w:tc>
          <w:tcPr>
            <w:tcW w:w="2426" w:type="dxa"/>
            <w:tcBorders>
              <w:top w:val="single" w:color="auto" w:sz="4" w:space="0"/>
              <w:left w:val="single" w:color="auto" w:sz="4" w:space="0"/>
              <w:bottom w:val="single" w:color="auto" w:sz="4" w:space="0"/>
            </w:tcBorders>
            <w:shd w:val="clear" w:color="auto" w:fill="FFFFFF"/>
            <w:vAlign w:val="center"/>
          </w:tcPr>
          <w:p>
            <w:pPr>
              <w:pStyle w:val="11"/>
              <w:numPr>
                <w:ilvl w:val="0"/>
                <w:numId w:val="4"/>
              </w:numPr>
              <w:tabs>
                <w:tab w:val="left" w:pos="223"/>
              </w:tabs>
              <w:rPr>
                <w:rFonts w:cs="Times New Roman"/>
              </w:rPr>
            </w:pPr>
            <w:r>
              <w:rPr>
                <w:rFonts w:hint="eastAsia"/>
              </w:rPr>
              <w:t>涉及重大公共利益、可能造成重大社会影响或引发社会风险的；</w:t>
            </w:r>
          </w:p>
          <w:p>
            <w:pPr>
              <w:pStyle w:val="11"/>
              <w:numPr>
                <w:ilvl w:val="0"/>
                <w:numId w:val="4"/>
              </w:numPr>
              <w:tabs>
                <w:tab w:val="left" w:pos="223"/>
              </w:tabs>
              <w:spacing w:line="281" w:lineRule="exact"/>
              <w:rPr>
                <w:rFonts w:cs="Times New Roman"/>
              </w:rPr>
            </w:pPr>
            <w:r>
              <w:rPr>
                <w:rFonts w:hint="eastAsia"/>
              </w:rPr>
              <w:t>对行政处罚案件作出行政处罚决定的；</w:t>
            </w:r>
          </w:p>
          <w:p>
            <w:pPr>
              <w:pStyle w:val="11"/>
              <w:numPr>
                <w:ilvl w:val="0"/>
                <w:numId w:val="4"/>
              </w:numPr>
              <w:tabs>
                <w:tab w:val="left" w:pos="223"/>
              </w:tabs>
              <w:spacing w:line="281" w:lineRule="exact"/>
              <w:rPr>
                <w:rFonts w:cs="Times New Roman"/>
              </w:rPr>
            </w:pPr>
            <w:r>
              <w:rPr>
                <w:rFonts w:hint="eastAsia"/>
              </w:rPr>
              <w:t>经行政复议、行政诉讼被撤销后，重新作出行政处罚决定的；</w:t>
            </w:r>
          </w:p>
          <w:p>
            <w:pPr>
              <w:pStyle w:val="11"/>
              <w:numPr>
                <w:ilvl w:val="0"/>
                <w:numId w:val="4"/>
              </w:numPr>
              <w:tabs>
                <w:tab w:val="left" w:pos="223"/>
              </w:tabs>
              <w:rPr>
                <w:rFonts w:cs="Times New Roman"/>
              </w:rPr>
            </w:pPr>
            <w:r>
              <w:rPr>
                <w:rFonts w:hint="eastAsia"/>
              </w:rPr>
              <w:t>法律法规规章规定应当进行法制审核的情形。</w:t>
            </w:r>
          </w:p>
        </w:tc>
        <w:tc>
          <w:tcPr>
            <w:tcW w:w="3974" w:type="dxa"/>
            <w:tcBorders>
              <w:top w:val="single" w:color="auto" w:sz="4" w:space="0"/>
              <w:left w:val="single" w:color="auto" w:sz="4" w:space="0"/>
              <w:bottom w:val="single" w:color="auto" w:sz="4" w:space="0"/>
            </w:tcBorders>
            <w:shd w:val="clear" w:color="auto" w:fill="FFFFFF"/>
            <w:vAlign w:val="center"/>
          </w:tcPr>
          <w:p>
            <w:pPr>
              <w:pStyle w:val="11"/>
              <w:numPr>
                <w:ilvl w:val="0"/>
                <w:numId w:val="5"/>
              </w:numPr>
              <w:tabs>
                <w:tab w:val="left" w:pos="295"/>
              </w:tabs>
              <w:spacing w:line="240" w:lineRule="auto"/>
              <w:rPr>
                <w:rFonts w:cs="Times New Roman"/>
              </w:rPr>
            </w:pPr>
            <w:r>
              <w:rPr>
                <w:rFonts w:hint="eastAsia"/>
              </w:rPr>
              <w:t>《中华人民共和国行政处罚法》</w:t>
            </w:r>
          </w:p>
          <w:p>
            <w:pPr>
              <w:pStyle w:val="11"/>
              <w:numPr>
                <w:ilvl w:val="0"/>
                <w:numId w:val="5"/>
              </w:numPr>
              <w:tabs>
                <w:tab w:val="left" w:pos="310"/>
              </w:tabs>
              <w:spacing w:line="288" w:lineRule="exact"/>
              <w:rPr>
                <w:rFonts w:cs="Times New Roman"/>
              </w:rPr>
            </w:pPr>
            <w:r>
              <w:rPr>
                <w:rFonts w:hint="eastAsia"/>
              </w:rPr>
              <w:t>《中华人民共和国水法》</w:t>
            </w:r>
          </w:p>
          <w:p>
            <w:pPr>
              <w:pStyle w:val="11"/>
              <w:numPr>
                <w:ilvl w:val="0"/>
                <w:numId w:val="5"/>
              </w:numPr>
              <w:tabs>
                <w:tab w:val="left" w:pos="310"/>
              </w:tabs>
              <w:spacing w:line="288" w:lineRule="exact"/>
              <w:rPr>
                <w:rFonts w:cs="Times New Roman"/>
              </w:rPr>
            </w:pPr>
            <w:r>
              <w:rPr>
                <w:rFonts w:hint="eastAsia"/>
              </w:rPr>
              <w:t>《中华人民共和国防洪法》</w:t>
            </w:r>
          </w:p>
          <w:p>
            <w:pPr>
              <w:pStyle w:val="11"/>
              <w:numPr>
                <w:ilvl w:val="0"/>
                <w:numId w:val="5"/>
              </w:numPr>
              <w:tabs>
                <w:tab w:val="left" w:pos="310"/>
              </w:tabs>
              <w:spacing w:line="288" w:lineRule="exact"/>
              <w:rPr>
                <w:rFonts w:cs="Times New Roman"/>
              </w:rPr>
            </w:pPr>
            <w:r>
              <w:rPr>
                <w:rFonts w:hint="eastAsia"/>
              </w:rPr>
              <w:t>《中华人民共和国水土保持法》</w:t>
            </w:r>
          </w:p>
          <w:p>
            <w:pPr>
              <w:pStyle w:val="11"/>
              <w:numPr>
                <w:ilvl w:val="0"/>
                <w:numId w:val="5"/>
              </w:numPr>
              <w:tabs>
                <w:tab w:val="left" w:pos="310"/>
              </w:tabs>
              <w:spacing w:line="288" w:lineRule="exact"/>
              <w:rPr>
                <w:rFonts w:cs="Times New Roman"/>
              </w:rPr>
            </w:pPr>
            <w:r>
              <w:rPr>
                <w:rFonts w:hint="eastAsia"/>
              </w:rPr>
              <w:t>《中华人民共和国安全生产法》</w:t>
            </w:r>
          </w:p>
          <w:p>
            <w:pPr>
              <w:pStyle w:val="11"/>
              <w:numPr>
                <w:ilvl w:val="0"/>
                <w:numId w:val="5"/>
              </w:numPr>
              <w:tabs>
                <w:tab w:val="left" w:pos="310"/>
              </w:tabs>
              <w:spacing w:line="288" w:lineRule="exact"/>
              <w:rPr>
                <w:rFonts w:cs="Times New Roman"/>
              </w:rPr>
            </w:pPr>
            <w:r>
              <w:rPr>
                <w:rFonts w:hint="eastAsia"/>
              </w:rPr>
              <w:t>《中华人民共和国河道管理条例》</w:t>
            </w:r>
          </w:p>
          <w:p>
            <w:pPr>
              <w:pStyle w:val="11"/>
              <w:numPr>
                <w:ilvl w:val="0"/>
                <w:numId w:val="5"/>
              </w:numPr>
              <w:tabs>
                <w:tab w:val="left" w:pos="310"/>
              </w:tabs>
              <w:spacing w:line="288" w:lineRule="exact"/>
              <w:rPr>
                <w:rFonts w:cs="Times New Roman"/>
              </w:rPr>
            </w:pPr>
            <w:r>
              <w:rPr>
                <w:rFonts w:hint="eastAsia"/>
              </w:rPr>
              <w:t>《取水许可和水资源费征收管理条例》</w:t>
            </w:r>
          </w:p>
          <w:p>
            <w:pPr>
              <w:pStyle w:val="11"/>
              <w:numPr>
                <w:ilvl w:val="0"/>
                <w:numId w:val="5"/>
              </w:numPr>
              <w:tabs>
                <w:tab w:val="left" w:pos="274"/>
              </w:tabs>
              <w:spacing w:line="288" w:lineRule="exact"/>
              <w:rPr>
                <w:rFonts w:cs="Times New Roman"/>
              </w:rPr>
            </w:pPr>
            <w:r>
              <w:rPr>
                <w:rFonts w:hint="eastAsia"/>
              </w:rPr>
              <w:t>《大中型水利水电工程建设征地补偿和移民安置条例》</w:t>
            </w:r>
          </w:p>
          <w:p>
            <w:pPr>
              <w:pStyle w:val="11"/>
              <w:numPr>
                <w:ilvl w:val="0"/>
                <w:numId w:val="5"/>
              </w:numPr>
              <w:tabs>
                <w:tab w:val="left" w:pos="317"/>
              </w:tabs>
              <w:spacing w:line="240" w:lineRule="auto"/>
              <w:rPr>
                <w:rFonts w:cs="Times New Roman"/>
              </w:rPr>
            </w:pPr>
            <w:r>
              <w:rPr>
                <w:rFonts w:hint="eastAsia"/>
              </w:rPr>
              <w:t>《水政监察工作章程》</w:t>
            </w:r>
          </w:p>
          <w:p>
            <w:pPr>
              <w:pStyle w:val="11"/>
              <w:numPr>
                <w:ilvl w:val="0"/>
                <w:numId w:val="5"/>
              </w:numPr>
              <w:tabs>
                <w:tab w:val="left" w:pos="403"/>
              </w:tabs>
              <w:spacing w:line="300" w:lineRule="auto"/>
              <w:rPr>
                <w:rFonts w:cs="Times New Roman"/>
              </w:rPr>
            </w:pPr>
            <w:r>
              <w:rPr>
                <w:rFonts w:hint="eastAsia"/>
              </w:rPr>
              <w:t>《水行政处罚实施办法》</w:t>
            </w:r>
          </w:p>
          <w:p>
            <w:pPr>
              <w:pStyle w:val="11"/>
              <w:numPr>
                <w:ilvl w:val="0"/>
                <w:numId w:val="5"/>
              </w:numPr>
              <w:tabs>
                <w:tab w:val="left" w:pos="403"/>
              </w:tabs>
              <w:spacing w:line="240" w:lineRule="auto"/>
              <w:rPr>
                <w:rFonts w:cs="Times New Roman"/>
              </w:rPr>
            </w:pPr>
            <w:r>
              <w:rPr>
                <w:rFonts w:hint="eastAsia"/>
              </w:rPr>
              <w:t>《辽宁省河道管理条例》</w:t>
            </w:r>
          </w:p>
          <w:p>
            <w:pPr>
              <w:pStyle w:val="11"/>
              <w:numPr>
                <w:ilvl w:val="0"/>
                <w:numId w:val="5"/>
              </w:numPr>
              <w:tabs>
                <w:tab w:val="left" w:pos="403"/>
              </w:tabs>
              <w:spacing w:line="281" w:lineRule="exact"/>
              <w:rPr>
                <w:rFonts w:cs="Times New Roman"/>
              </w:rPr>
            </w:pPr>
            <w:r>
              <w:rPr>
                <w:rFonts w:hint="eastAsia"/>
              </w:rPr>
              <w:t>《辽宁省地下水资源保护条例》</w:t>
            </w:r>
          </w:p>
          <w:p>
            <w:pPr>
              <w:pStyle w:val="11"/>
              <w:numPr>
                <w:ilvl w:val="0"/>
                <w:numId w:val="5"/>
              </w:numPr>
              <w:tabs>
                <w:tab w:val="left" w:pos="389"/>
              </w:tabs>
              <w:spacing w:line="281" w:lineRule="exact"/>
              <w:rPr>
                <w:rFonts w:cs="Times New Roman"/>
              </w:rPr>
            </w:pPr>
            <w:r>
              <w:rPr>
                <w:rFonts w:hint="eastAsia"/>
              </w:rPr>
              <w:t>《辽宁省实施〈中华人民共和国水法〉办法》</w:t>
            </w:r>
          </w:p>
          <w:p>
            <w:pPr>
              <w:pStyle w:val="11"/>
              <w:numPr>
                <w:ilvl w:val="0"/>
                <w:numId w:val="5"/>
              </w:numPr>
              <w:tabs>
                <w:tab w:val="left" w:pos="418"/>
              </w:tabs>
              <w:spacing w:line="288" w:lineRule="exact"/>
              <w:rPr>
                <w:rFonts w:cs="Times New Roman"/>
              </w:rPr>
            </w:pPr>
            <w:r>
              <w:rPr>
                <w:rFonts w:hint="eastAsia"/>
              </w:rPr>
              <w:t>《辽宁省实施〈中华人民共和国防洪法〉办法》</w:t>
            </w:r>
          </w:p>
          <w:p>
            <w:pPr>
              <w:pStyle w:val="11"/>
              <w:numPr>
                <w:ilvl w:val="0"/>
                <w:numId w:val="5"/>
              </w:numPr>
              <w:tabs>
                <w:tab w:val="left" w:pos="403"/>
              </w:tabs>
              <w:spacing w:line="240" w:lineRule="auto"/>
              <w:rPr>
                <w:rFonts w:cs="Times New Roman"/>
              </w:rPr>
            </w:pPr>
            <w:r>
              <w:rPr>
                <w:rFonts w:hint="eastAsia"/>
              </w:rPr>
              <w:t>《辽宁省水文条例》</w:t>
            </w:r>
          </w:p>
          <w:p>
            <w:pPr>
              <w:pStyle w:val="11"/>
              <w:numPr>
                <w:ilvl w:val="0"/>
                <w:numId w:val="5"/>
              </w:numPr>
              <w:tabs>
                <w:tab w:val="left" w:pos="403"/>
              </w:tabs>
              <w:spacing w:line="300" w:lineRule="auto"/>
              <w:rPr>
                <w:rFonts w:cs="Times New Roman"/>
              </w:rPr>
            </w:pPr>
            <w:r>
              <w:rPr>
                <w:rFonts w:hint="eastAsia"/>
              </w:rPr>
              <w:t>《辽宁省水土保持条例》</w:t>
            </w:r>
          </w:p>
          <w:p>
            <w:pPr>
              <w:pStyle w:val="11"/>
              <w:numPr>
                <w:ilvl w:val="0"/>
                <w:numId w:val="5"/>
              </w:numPr>
              <w:tabs>
                <w:tab w:val="left" w:pos="403"/>
              </w:tabs>
              <w:spacing w:line="300" w:lineRule="auto"/>
              <w:rPr>
                <w:rFonts w:cs="Times New Roman"/>
              </w:rPr>
            </w:pPr>
            <w:r>
              <w:rPr>
                <w:rFonts w:hint="eastAsia"/>
              </w:rPr>
              <w:t>《辽宁省节约用水条例》</w:t>
            </w:r>
          </w:p>
        </w:tc>
        <w:tc>
          <w:tcPr>
            <w:tcW w:w="1440" w:type="dxa"/>
            <w:tcBorders>
              <w:top w:val="single" w:color="auto" w:sz="4" w:space="0"/>
              <w:left w:val="single" w:color="auto" w:sz="4" w:space="0"/>
              <w:bottom w:val="single" w:color="auto" w:sz="4" w:space="0"/>
            </w:tcBorders>
            <w:shd w:val="clear" w:color="auto" w:fill="FFFFFF"/>
            <w:vAlign w:val="center"/>
          </w:tcPr>
          <w:p>
            <w:pPr>
              <w:pStyle w:val="11"/>
              <w:spacing w:line="274" w:lineRule="exact"/>
              <w:jc w:val="center"/>
              <w:rPr>
                <w:rFonts w:cs="Times New Roman"/>
                <w:lang w:eastAsia="zh-CN"/>
              </w:rPr>
            </w:pPr>
            <w:r>
              <w:rPr>
                <w:rFonts w:hint="eastAsia"/>
              </w:rPr>
              <w:t>行政处罚</w:t>
            </w:r>
          </w:p>
          <w:p>
            <w:pPr>
              <w:pStyle w:val="11"/>
              <w:spacing w:line="274" w:lineRule="exact"/>
              <w:jc w:val="center"/>
              <w:rPr>
                <w:rFonts w:cs="Times New Roman"/>
              </w:rPr>
            </w:pPr>
            <w:r>
              <w:rPr>
                <w:rFonts w:hint="eastAsia"/>
              </w:rPr>
              <w:t>承办处室</w:t>
            </w:r>
          </w:p>
        </w:tc>
        <w:tc>
          <w:tcPr>
            <w:tcW w:w="1980" w:type="dxa"/>
            <w:tcBorders>
              <w:top w:val="single" w:color="auto" w:sz="4" w:space="0"/>
              <w:left w:val="single" w:color="auto" w:sz="4" w:space="0"/>
              <w:bottom w:val="single" w:color="auto" w:sz="4" w:space="0"/>
            </w:tcBorders>
            <w:shd w:val="clear" w:color="auto" w:fill="FFFFFF"/>
            <w:vAlign w:val="center"/>
          </w:tcPr>
          <w:p>
            <w:pPr>
              <w:pStyle w:val="11"/>
              <w:numPr>
                <w:ilvl w:val="0"/>
                <w:numId w:val="6"/>
              </w:numPr>
              <w:tabs>
                <w:tab w:val="left" w:pos="223"/>
              </w:tabs>
              <w:spacing w:line="274" w:lineRule="exact"/>
              <w:rPr>
                <w:rFonts w:cs="Times New Roman"/>
              </w:rPr>
            </w:pPr>
            <w:r>
              <w:rPr>
                <w:rFonts w:hint="eastAsia"/>
              </w:rPr>
              <w:t>拟作出的重大行政处罚决定及情况说明；</w:t>
            </w:r>
          </w:p>
          <w:p>
            <w:pPr>
              <w:pStyle w:val="11"/>
              <w:numPr>
                <w:ilvl w:val="0"/>
                <w:numId w:val="6"/>
              </w:numPr>
              <w:tabs>
                <w:tab w:val="left" w:pos="223"/>
              </w:tabs>
              <w:rPr>
                <w:rFonts w:cs="Times New Roman"/>
              </w:rPr>
            </w:pPr>
            <w:r>
              <w:rPr>
                <w:rFonts w:hint="eastAsia"/>
              </w:rPr>
              <w:t>拟作出的重大行政处罚决定相关证据、依据；</w:t>
            </w:r>
          </w:p>
          <w:p>
            <w:pPr>
              <w:pStyle w:val="11"/>
              <w:numPr>
                <w:ilvl w:val="0"/>
                <w:numId w:val="6"/>
              </w:numPr>
              <w:tabs>
                <w:tab w:val="left" w:pos="216"/>
              </w:tabs>
              <w:rPr>
                <w:rFonts w:cs="Times New Roman"/>
              </w:rPr>
            </w:pPr>
            <w:r>
              <w:rPr>
                <w:rFonts w:hint="eastAsia"/>
              </w:rPr>
              <w:t>其他有关材料。</w:t>
            </w:r>
          </w:p>
        </w:tc>
        <w:tc>
          <w:tcPr>
            <w:tcW w:w="24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81" w:lineRule="exact"/>
              <w:rPr>
                <w:rFonts w:cs="Times New Roman"/>
              </w:rPr>
            </w:pPr>
            <w:r>
              <w:rPr>
                <w:rFonts w:hint="eastAsia"/>
              </w:rPr>
              <w:t>以书面审核为主：</w:t>
            </w:r>
          </w:p>
          <w:p>
            <w:pPr>
              <w:pStyle w:val="11"/>
              <w:numPr>
                <w:ilvl w:val="0"/>
                <w:numId w:val="7"/>
              </w:numPr>
              <w:tabs>
                <w:tab w:val="left" w:pos="230"/>
              </w:tabs>
              <w:spacing w:line="281" w:lineRule="exact"/>
              <w:rPr>
                <w:rFonts w:cs="Times New Roman"/>
              </w:rPr>
            </w:pPr>
            <w:r>
              <w:rPr>
                <w:rFonts w:hint="eastAsia"/>
              </w:rPr>
              <w:t>行政执法机关主体是否合法，行政执法人员是否具备执法资格；</w:t>
            </w:r>
          </w:p>
          <w:p>
            <w:pPr>
              <w:pStyle w:val="11"/>
              <w:numPr>
                <w:ilvl w:val="0"/>
                <w:numId w:val="7"/>
              </w:numPr>
              <w:tabs>
                <w:tab w:val="left" w:pos="230"/>
              </w:tabs>
              <w:spacing w:line="281" w:lineRule="exact"/>
              <w:rPr>
                <w:rFonts w:cs="Times New Roman"/>
              </w:rPr>
            </w:pPr>
            <w:r>
              <w:rPr>
                <w:rFonts w:hint="eastAsia"/>
              </w:rPr>
              <w:t>是否属于本部门的职权范围；</w:t>
            </w:r>
          </w:p>
          <w:p>
            <w:pPr>
              <w:pStyle w:val="11"/>
              <w:numPr>
                <w:ilvl w:val="0"/>
                <w:numId w:val="7"/>
              </w:numPr>
              <w:tabs>
                <w:tab w:val="left" w:pos="230"/>
              </w:tabs>
              <w:spacing w:line="281" w:lineRule="exact"/>
              <w:rPr>
                <w:rFonts w:cs="Times New Roman"/>
              </w:rPr>
            </w:pPr>
            <w:r>
              <w:rPr>
                <w:rFonts w:hint="eastAsia"/>
              </w:rPr>
              <w:t>基本情况及事实是否清楚，证据是否确凿；</w:t>
            </w:r>
          </w:p>
          <w:p>
            <w:pPr>
              <w:pStyle w:val="11"/>
              <w:numPr>
                <w:ilvl w:val="0"/>
                <w:numId w:val="7"/>
              </w:numPr>
              <w:tabs>
                <w:tab w:val="left" w:pos="223"/>
              </w:tabs>
              <w:spacing w:line="281" w:lineRule="exact"/>
              <w:rPr>
                <w:rFonts w:cs="Times New Roman"/>
              </w:rPr>
            </w:pPr>
            <w:r>
              <w:rPr>
                <w:rFonts w:hint="eastAsia"/>
              </w:rPr>
              <w:t>是否符合法定程序；</w:t>
            </w:r>
          </w:p>
          <w:p>
            <w:pPr>
              <w:pStyle w:val="11"/>
              <w:numPr>
                <w:ilvl w:val="0"/>
                <w:numId w:val="7"/>
              </w:numPr>
              <w:tabs>
                <w:tab w:val="left" w:pos="216"/>
              </w:tabs>
              <w:spacing w:line="281" w:lineRule="exact"/>
              <w:rPr>
                <w:rFonts w:cs="Times New Roman"/>
              </w:rPr>
            </w:pPr>
            <w:r>
              <w:rPr>
                <w:rFonts w:hint="eastAsia"/>
              </w:rPr>
              <w:t>适用法律、法规、规章是否准确；</w:t>
            </w:r>
          </w:p>
          <w:p>
            <w:pPr>
              <w:pStyle w:val="11"/>
              <w:numPr>
                <w:ilvl w:val="0"/>
                <w:numId w:val="7"/>
              </w:numPr>
              <w:tabs>
                <w:tab w:val="left" w:pos="230"/>
              </w:tabs>
              <w:spacing w:line="281" w:lineRule="exact"/>
              <w:rPr>
                <w:rFonts w:cs="Times New Roman"/>
              </w:rPr>
            </w:pPr>
            <w:r>
              <w:rPr>
                <w:rFonts w:hint="eastAsia"/>
              </w:rPr>
              <w:t>裁量基准运用是否适当；</w:t>
            </w:r>
          </w:p>
          <w:p>
            <w:pPr>
              <w:pStyle w:val="11"/>
              <w:numPr>
                <w:ilvl w:val="0"/>
                <w:numId w:val="7"/>
              </w:numPr>
              <w:tabs>
                <w:tab w:val="left" w:pos="216"/>
              </w:tabs>
              <w:spacing w:line="281" w:lineRule="exact"/>
              <w:rPr>
                <w:rFonts w:cs="Times New Roman"/>
              </w:rPr>
            </w:pPr>
            <w:r>
              <w:rPr>
                <w:rFonts w:hint="eastAsia"/>
              </w:rPr>
              <w:t>其他需要审核的内容。</w:t>
            </w:r>
          </w:p>
        </w:tc>
      </w:tr>
    </w:tbl>
    <w:p>
      <w:pPr>
        <w:spacing w:line="1" w:lineRule="exact"/>
        <w:rPr>
          <w:lang w:eastAsia="zh-CN"/>
        </w:rPr>
      </w:pPr>
      <w:r>
        <w:rPr>
          <w:lang w:eastAsia="zh-CN"/>
        </w:rPr>
        <w:br w:type="page"/>
      </w:r>
    </w:p>
    <w:tbl>
      <w:tblPr>
        <w:tblStyle w:val="5"/>
        <w:tblW w:w="14521" w:type="dxa"/>
        <w:jc w:val="center"/>
        <w:tblInd w:w="0" w:type="dxa"/>
        <w:tblLayout w:type="fixed"/>
        <w:tblCellMar>
          <w:top w:w="0" w:type="dxa"/>
          <w:left w:w="10" w:type="dxa"/>
          <w:bottom w:w="0" w:type="dxa"/>
          <w:right w:w="10" w:type="dxa"/>
        </w:tblCellMar>
      </w:tblPr>
      <w:tblGrid>
        <w:gridCol w:w="770"/>
        <w:gridCol w:w="1447"/>
        <w:gridCol w:w="2520"/>
        <w:gridCol w:w="3787"/>
        <w:gridCol w:w="1440"/>
        <w:gridCol w:w="1987"/>
        <w:gridCol w:w="2570"/>
      </w:tblGrid>
      <w:tr>
        <w:tblPrEx>
          <w:tblLayout w:type="fixed"/>
          <w:tblCellMar>
            <w:top w:w="0" w:type="dxa"/>
            <w:left w:w="10" w:type="dxa"/>
            <w:bottom w:w="0" w:type="dxa"/>
            <w:right w:w="10" w:type="dxa"/>
          </w:tblCellMar>
        </w:tblPrEx>
        <w:trPr>
          <w:trHeight w:val="7099" w:hRule="exact"/>
          <w:jc w:val="center"/>
        </w:trPr>
        <w:tc>
          <w:tcPr>
            <w:tcW w:w="770"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cs="Times New Roman"/>
              </w:rPr>
            </w:pPr>
            <w:r>
              <w:rPr>
                <w:rFonts w:ascii="Times New Roman" w:hAnsi="Times New Roman" w:cs="Times New Roman"/>
                <w:lang w:val="zh-CN" w:eastAsia="zh-CN"/>
              </w:rPr>
              <w:t>3</w:t>
            </w:r>
          </w:p>
        </w:tc>
        <w:tc>
          <w:tcPr>
            <w:tcW w:w="1447" w:type="dxa"/>
            <w:tcBorders>
              <w:top w:val="single" w:color="auto" w:sz="4" w:space="0"/>
              <w:left w:val="single" w:color="auto" w:sz="4" w:space="0"/>
              <w:bottom w:val="single" w:color="auto" w:sz="4" w:space="0"/>
            </w:tcBorders>
            <w:shd w:val="clear" w:color="auto" w:fill="FFFFFF"/>
            <w:vAlign w:val="center"/>
          </w:tcPr>
          <w:p>
            <w:pPr>
              <w:pStyle w:val="11"/>
              <w:spacing w:line="240" w:lineRule="auto"/>
              <w:jc w:val="center"/>
              <w:rPr>
                <w:rFonts w:cs="Times New Roman"/>
              </w:rPr>
            </w:pPr>
            <w:r>
              <w:rPr>
                <w:rFonts w:hint="eastAsia"/>
              </w:rPr>
              <w:t>行政强制</w:t>
            </w:r>
          </w:p>
        </w:tc>
        <w:tc>
          <w:tcPr>
            <w:tcW w:w="2520" w:type="dxa"/>
            <w:tcBorders>
              <w:top w:val="single" w:color="auto" w:sz="4" w:space="0"/>
              <w:left w:val="single" w:color="auto" w:sz="4" w:space="0"/>
              <w:bottom w:val="single" w:color="auto" w:sz="4" w:space="0"/>
            </w:tcBorders>
            <w:shd w:val="clear" w:color="auto" w:fill="FFFFFF"/>
            <w:vAlign w:val="center"/>
          </w:tcPr>
          <w:p>
            <w:pPr>
              <w:pStyle w:val="11"/>
              <w:numPr>
                <w:ilvl w:val="0"/>
                <w:numId w:val="8"/>
              </w:numPr>
              <w:tabs>
                <w:tab w:val="left" w:pos="209"/>
              </w:tabs>
              <w:jc w:val="both"/>
              <w:rPr>
                <w:rFonts w:cs="Times New Roman"/>
              </w:rPr>
            </w:pPr>
            <w:r>
              <w:rPr>
                <w:rFonts w:hint="eastAsia"/>
              </w:rPr>
              <w:t>涉及重大公共利益、可能造成重大社会影响或引发社会风险的</w:t>
            </w:r>
            <w:r>
              <w:rPr>
                <w:rFonts w:hint="eastAsia"/>
                <w:lang w:eastAsia="zh-CN"/>
              </w:rPr>
              <w:t>；</w:t>
            </w:r>
          </w:p>
          <w:p>
            <w:pPr>
              <w:pStyle w:val="11"/>
              <w:numPr>
                <w:ilvl w:val="0"/>
                <w:numId w:val="8"/>
              </w:numPr>
              <w:tabs>
                <w:tab w:val="left" w:pos="238"/>
              </w:tabs>
              <w:jc w:val="both"/>
              <w:rPr>
                <w:rFonts w:cs="Times New Roman"/>
              </w:rPr>
            </w:pPr>
            <w:r>
              <w:rPr>
                <w:rFonts w:hint="eastAsia"/>
              </w:rPr>
              <w:t>对行政强制案件作出行政强制决定的（不含扣押）；</w:t>
            </w:r>
          </w:p>
          <w:p>
            <w:pPr>
              <w:pStyle w:val="11"/>
              <w:numPr>
                <w:ilvl w:val="0"/>
                <w:numId w:val="8"/>
              </w:numPr>
              <w:tabs>
                <w:tab w:val="left" w:pos="216"/>
              </w:tabs>
              <w:jc w:val="both"/>
              <w:rPr>
                <w:rFonts w:cs="Times New Roman"/>
              </w:rPr>
            </w:pPr>
            <w:r>
              <w:rPr>
                <w:rFonts w:hint="eastAsia"/>
              </w:rPr>
              <w:t>经行政复议、行政诉讼被撤销后，重新作出行政强制决定的；</w:t>
            </w:r>
          </w:p>
          <w:p>
            <w:pPr>
              <w:pStyle w:val="11"/>
              <w:jc w:val="both"/>
              <w:rPr>
                <w:rFonts w:cs="Times New Roman"/>
              </w:rPr>
            </w:pPr>
            <w:r>
              <w:rPr>
                <w:rFonts w:hint="eastAsia"/>
                <w:lang w:val="en-US" w:eastAsia="zh-CN"/>
              </w:rPr>
              <w:t>4</w:t>
            </w:r>
            <w:r>
              <w:t>.</w:t>
            </w:r>
            <w:r>
              <w:rPr>
                <w:rFonts w:hint="eastAsia"/>
              </w:rPr>
              <w:t>法律法规规章规定应当进行法制审核的情形。</w:t>
            </w:r>
          </w:p>
        </w:tc>
        <w:tc>
          <w:tcPr>
            <w:tcW w:w="3787" w:type="dxa"/>
            <w:tcBorders>
              <w:top w:val="single" w:color="auto" w:sz="4" w:space="0"/>
              <w:left w:val="single" w:color="auto" w:sz="4" w:space="0"/>
              <w:bottom w:val="single" w:color="auto" w:sz="4" w:space="0"/>
            </w:tcBorders>
            <w:shd w:val="clear" w:color="auto" w:fill="FFFFFF"/>
            <w:vAlign w:val="center"/>
          </w:tcPr>
          <w:p>
            <w:pPr>
              <w:pStyle w:val="11"/>
              <w:numPr>
                <w:ilvl w:val="0"/>
                <w:numId w:val="9"/>
              </w:numPr>
              <w:tabs>
                <w:tab w:val="left" w:pos="295"/>
              </w:tabs>
              <w:rPr>
                <w:rFonts w:cs="Times New Roman"/>
              </w:rPr>
            </w:pPr>
            <w:r>
              <w:rPr>
                <w:rFonts w:hint="eastAsia"/>
              </w:rPr>
              <w:t>《中华人民共和国行政强制法》</w:t>
            </w:r>
          </w:p>
          <w:p>
            <w:pPr>
              <w:pStyle w:val="11"/>
              <w:numPr>
                <w:ilvl w:val="0"/>
                <w:numId w:val="9"/>
              </w:numPr>
              <w:tabs>
                <w:tab w:val="left" w:pos="310"/>
              </w:tabs>
              <w:rPr>
                <w:rFonts w:cs="Times New Roman"/>
              </w:rPr>
            </w:pPr>
            <w:r>
              <w:rPr>
                <w:rFonts w:hint="eastAsia"/>
              </w:rPr>
              <w:t>《中华人民共和国水法》</w:t>
            </w:r>
          </w:p>
          <w:p>
            <w:pPr>
              <w:pStyle w:val="11"/>
              <w:numPr>
                <w:ilvl w:val="0"/>
                <w:numId w:val="9"/>
              </w:numPr>
              <w:tabs>
                <w:tab w:val="left" w:pos="310"/>
              </w:tabs>
              <w:rPr>
                <w:rFonts w:cs="Times New Roman"/>
              </w:rPr>
            </w:pPr>
            <w:r>
              <w:rPr>
                <w:rFonts w:hint="eastAsia"/>
              </w:rPr>
              <w:t>《中华人民共和国防洪法》</w:t>
            </w:r>
          </w:p>
          <w:p>
            <w:pPr>
              <w:pStyle w:val="11"/>
              <w:numPr>
                <w:ilvl w:val="0"/>
                <w:numId w:val="9"/>
              </w:numPr>
              <w:tabs>
                <w:tab w:val="left" w:pos="317"/>
              </w:tabs>
              <w:rPr>
                <w:rFonts w:cs="Times New Roman"/>
              </w:rPr>
            </w:pPr>
            <w:r>
              <w:rPr>
                <w:rFonts w:hint="eastAsia"/>
              </w:rPr>
              <w:t>《中华人民共和国水土保持法》</w:t>
            </w:r>
          </w:p>
          <w:p>
            <w:pPr>
              <w:pStyle w:val="11"/>
              <w:numPr>
                <w:ilvl w:val="0"/>
                <w:numId w:val="9"/>
              </w:numPr>
              <w:tabs>
                <w:tab w:val="left" w:pos="324"/>
              </w:tabs>
              <w:rPr>
                <w:rFonts w:cs="Times New Roman"/>
              </w:rPr>
            </w:pPr>
            <w:r>
              <w:rPr>
                <w:rFonts w:hint="eastAsia"/>
              </w:rPr>
              <w:t>《取水许可和水资源费征收管理条例》</w:t>
            </w:r>
          </w:p>
          <w:p>
            <w:pPr>
              <w:pStyle w:val="11"/>
              <w:numPr>
                <w:ilvl w:val="0"/>
                <w:numId w:val="9"/>
              </w:numPr>
              <w:tabs>
                <w:tab w:val="left" w:pos="317"/>
              </w:tabs>
              <w:rPr>
                <w:rFonts w:cs="Times New Roman"/>
              </w:rPr>
            </w:pPr>
            <w:r>
              <w:rPr>
                <w:rFonts w:hint="eastAsia"/>
              </w:rPr>
              <w:t>《中华人民共和国河道管理条例》</w:t>
            </w:r>
          </w:p>
          <w:p>
            <w:pPr>
              <w:pStyle w:val="11"/>
              <w:numPr>
                <w:ilvl w:val="0"/>
                <w:numId w:val="9"/>
              </w:numPr>
              <w:tabs>
                <w:tab w:val="left" w:pos="310"/>
              </w:tabs>
              <w:rPr>
                <w:rFonts w:cs="Times New Roman"/>
              </w:rPr>
            </w:pPr>
            <w:r>
              <w:rPr>
                <w:rFonts w:hint="eastAsia"/>
              </w:rPr>
              <w:t>《农田水利条例》</w:t>
            </w:r>
          </w:p>
          <w:p>
            <w:pPr>
              <w:pStyle w:val="11"/>
              <w:numPr>
                <w:ilvl w:val="0"/>
                <w:numId w:val="9"/>
              </w:numPr>
              <w:tabs>
                <w:tab w:val="left" w:pos="317"/>
              </w:tabs>
              <w:rPr>
                <w:rFonts w:cs="Times New Roman"/>
              </w:rPr>
            </w:pPr>
            <w:r>
              <w:rPr>
                <w:rFonts w:hint="eastAsia"/>
              </w:rPr>
              <w:t>《辽宁省实施〈中华人民共和国防洪</w:t>
            </w:r>
            <w:r>
              <w:rPr>
                <w:rFonts w:hint="eastAsia"/>
                <w:lang w:val="zh-CN" w:eastAsia="zh-CN"/>
              </w:rPr>
              <w:t>法〉</w:t>
            </w:r>
            <w:r>
              <w:rPr>
                <w:rFonts w:hint="eastAsia"/>
              </w:rPr>
              <w:t>办法》</w:t>
            </w:r>
          </w:p>
          <w:p>
            <w:pPr>
              <w:pStyle w:val="11"/>
              <w:numPr>
                <w:ilvl w:val="0"/>
                <w:numId w:val="9"/>
              </w:numPr>
              <w:tabs>
                <w:tab w:val="left" w:pos="310"/>
              </w:tabs>
              <w:spacing w:after="40"/>
              <w:rPr>
                <w:rFonts w:cs="Times New Roman"/>
              </w:rPr>
            </w:pPr>
            <w:r>
              <w:rPr>
                <w:rFonts w:hint="eastAsia"/>
              </w:rPr>
              <w:t>《辽宁省河道管理条例》</w:t>
            </w:r>
          </w:p>
          <w:p>
            <w:pPr>
              <w:pStyle w:val="11"/>
              <w:numPr>
                <w:ilvl w:val="0"/>
                <w:numId w:val="9"/>
              </w:numPr>
              <w:tabs>
                <w:tab w:val="left" w:pos="403"/>
              </w:tabs>
              <w:spacing w:line="290" w:lineRule="auto"/>
              <w:rPr>
                <w:rFonts w:cs="Times New Roman"/>
              </w:rPr>
            </w:pPr>
            <w:r>
              <w:rPr>
                <w:rFonts w:hint="eastAsia"/>
              </w:rPr>
              <w:t>《辽宁省水土保持条例》</w:t>
            </w:r>
          </w:p>
        </w:tc>
        <w:tc>
          <w:tcPr>
            <w:tcW w:w="1440" w:type="dxa"/>
            <w:tcBorders>
              <w:top w:val="single" w:color="auto" w:sz="4" w:space="0"/>
              <w:left w:val="single" w:color="auto" w:sz="4" w:space="0"/>
              <w:bottom w:val="single" w:color="auto" w:sz="4" w:space="0"/>
            </w:tcBorders>
            <w:shd w:val="clear" w:color="auto" w:fill="FFFFFF"/>
            <w:vAlign w:val="center"/>
          </w:tcPr>
          <w:p>
            <w:pPr>
              <w:pStyle w:val="11"/>
              <w:spacing w:line="274" w:lineRule="exact"/>
              <w:jc w:val="center"/>
              <w:rPr>
                <w:rFonts w:cs="Times New Roman"/>
                <w:lang w:eastAsia="zh-CN"/>
              </w:rPr>
            </w:pPr>
            <w:r>
              <w:rPr>
                <w:rFonts w:hint="eastAsia"/>
              </w:rPr>
              <w:t>行政强制</w:t>
            </w:r>
          </w:p>
          <w:p>
            <w:pPr>
              <w:pStyle w:val="11"/>
              <w:spacing w:line="274" w:lineRule="exact"/>
              <w:jc w:val="center"/>
              <w:rPr>
                <w:rFonts w:cs="Times New Roman"/>
                <w:lang w:eastAsia="zh-CN"/>
              </w:rPr>
            </w:pPr>
            <w:r>
              <w:rPr>
                <w:rFonts w:hint="eastAsia"/>
              </w:rPr>
              <w:t>承办处室</w:t>
            </w:r>
          </w:p>
        </w:tc>
        <w:tc>
          <w:tcPr>
            <w:tcW w:w="1987" w:type="dxa"/>
            <w:tcBorders>
              <w:top w:val="single" w:color="auto" w:sz="4" w:space="0"/>
              <w:left w:val="single" w:color="auto" w:sz="4" w:space="0"/>
              <w:bottom w:val="single" w:color="auto" w:sz="4" w:space="0"/>
            </w:tcBorders>
            <w:shd w:val="clear" w:color="auto" w:fill="FFFFFF"/>
            <w:vAlign w:val="center"/>
          </w:tcPr>
          <w:p>
            <w:pPr>
              <w:pStyle w:val="11"/>
              <w:numPr>
                <w:ilvl w:val="0"/>
                <w:numId w:val="10"/>
              </w:numPr>
              <w:tabs>
                <w:tab w:val="left" w:pos="223"/>
              </w:tabs>
              <w:spacing w:line="274" w:lineRule="exact"/>
              <w:jc w:val="both"/>
              <w:rPr>
                <w:rFonts w:cs="Times New Roman"/>
              </w:rPr>
            </w:pPr>
            <w:r>
              <w:rPr>
                <w:rFonts w:hint="eastAsia"/>
              </w:rPr>
              <w:t>拟作出的重大行政强制决定及情况说明；</w:t>
            </w:r>
          </w:p>
          <w:p>
            <w:pPr>
              <w:pStyle w:val="11"/>
              <w:numPr>
                <w:ilvl w:val="0"/>
                <w:numId w:val="10"/>
              </w:numPr>
              <w:tabs>
                <w:tab w:val="left" w:pos="223"/>
              </w:tabs>
              <w:jc w:val="both"/>
              <w:rPr>
                <w:rFonts w:cs="Times New Roman"/>
              </w:rPr>
            </w:pPr>
            <w:r>
              <w:rPr>
                <w:rFonts w:hint="eastAsia"/>
              </w:rPr>
              <w:t>拟作出的重大行政强制决定相关证据、依据；</w:t>
            </w:r>
          </w:p>
          <w:p>
            <w:pPr>
              <w:pStyle w:val="11"/>
              <w:numPr>
                <w:ilvl w:val="0"/>
                <w:numId w:val="10"/>
              </w:numPr>
              <w:tabs>
                <w:tab w:val="left" w:pos="209"/>
              </w:tabs>
              <w:jc w:val="both"/>
              <w:rPr>
                <w:rFonts w:cs="Times New Roman"/>
              </w:rPr>
            </w:pPr>
            <w:r>
              <w:rPr>
                <w:rFonts w:hint="eastAsia"/>
              </w:rPr>
              <w:t>其他有关材料。</w:t>
            </w:r>
          </w:p>
        </w:tc>
        <w:tc>
          <w:tcPr>
            <w:tcW w:w="2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rPr>
                <w:rFonts w:cs="Times New Roman"/>
              </w:rPr>
            </w:pPr>
            <w:r>
              <w:rPr>
                <w:rFonts w:hint="eastAsia"/>
              </w:rPr>
              <w:t>以书面审核为主：</w:t>
            </w:r>
          </w:p>
          <w:p>
            <w:pPr>
              <w:pStyle w:val="11"/>
              <w:numPr>
                <w:ilvl w:val="0"/>
                <w:numId w:val="11"/>
              </w:numPr>
              <w:tabs>
                <w:tab w:val="left" w:pos="209"/>
              </w:tabs>
              <w:rPr>
                <w:rFonts w:cs="Times New Roman"/>
              </w:rPr>
            </w:pPr>
            <w:r>
              <w:rPr>
                <w:rFonts w:hint="eastAsia"/>
              </w:rPr>
              <w:t>行政执法机关主体是否合法，行政执法人员是否具备执法资格；</w:t>
            </w:r>
          </w:p>
          <w:p>
            <w:pPr>
              <w:pStyle w:val="11"/>
              <w:numPr>
                <w:ilvl w:val="0"/>
                <w:numId w:val="11"/>
              </w:numPr>
              <w:tabs>
                <w:tab w:val="left" w:pos="223"/>
              </w:tabs>
              <w:rPr>
                <w:rFonts w:cs="Times New Roman"/>
              </w:rPr>
            </w:pPr>
            <w:r>
              <w:rPr>
                <w:rFonts w:hint="eastAsia"/>
              </w:rPr>
              <w:t>是否属于本部门的职权范围；</w:t>
            </w:r>
          </w:p>
          <w:p>
            <w:pPr>
              <w:pStyle w:val="11"/>
              <w:numPr>
                <w:ilvl w:val="0"/>
                <w:numId w:val="11"/>
              </w:numPr>
              <w:tabs>
                <w:tab w:val="left" w:pos="209"/>
              </w:tabs>
              <w:rPr>
                <w:rFonts w:cs="Times New Roman"/>
              </w:rPr>
            </w:pPr>
            <w:r>
              <w:rPr>
                <w:rFonts w:hint="eastAsia"/>
              </w:rPr>
              <w:t>基本情况及事实是否清楚，证据是否确凿；</w:t>
            </w:r>
          </w:p>
          <w:p>
            <w:pPr>
              <w:pStyle w:val="11"/>
              <w:numPr>
                <w:ilvl w:val="0"/>
                <w:numId w:val="11"/>
              </w:numPr>
              <w:tabs>
                <w:tab w:val="left" w:pos="216"/>
              </w:tabs>
              <w:rPr>
                <w:rFonts w:cs="Times New Roman"/>
              </w:rPr>
            </w:pPr>
            <w:r>
              <w:rPr>
                <w:rFonts w:hint="eastAsia"/>
              </w:rPr>
              <w:t>是否符合法定程序；</w:t>
            </w:r>
          </w:p>
          <w:p>
            <w:pPr>
              <w:pStyle w:val="11"/>
              <w:numPr>
                <w:ilvl w:val="0"/>
                <w:numId w:val="11"/>
              </w:numPr>
              <w:tabs>
                <w:tab w:val="left" w:pos="209"/>
              </w:tabs>
              <w:rPr>
                <w:rFonts w:cs="Times New Roman"/>
              </w:rPr>
            </w:pPr>
            <w:r>
              <w:rPr>
                <w:rFonts w:hint="eastAsia"/>
              </w:rPr>
              <w:t>适用法律、法规、规章是否准确；</w:t>
            </w:r>
          </w:p>
          <w:p>
            <w:pPr>
              <w:pStyle w:val="11"/>
              <w:numPr>
                <w:ilvl w:val="0"/>
                <w:numId w:val="11"/>
              </w:numPr>
              <w:tabs>
                <w:tab w:val="left" w:pos="245"/>
              </w:tabs>
              <w:rPr>
                <w:rFonts w:cs="Times New Roman"/>
              </w:rPr>
            </w:pPr>
            <w:r>
              <w:rPr>
                <w:rFonts w:hint="eastAsia"/>
              </w:rPr>
              <w:t>裁量基准运用是否适当；</w:t>
            </w:r>
          </w:p>
          <w:p>
            <w:pPr>
              <w:pStyle w:val="11"/>
              <w:numPr>
                <w:ilvl w:val="0"/>
                <w:numId w:val="11"/>
              </w:numPr>
              <w:tabs>
                <w:tab w:val="left" w:pos="209"/>
              </w:tabs>
              <w:rPr>
                <w:rFonts w:cs="Times New Roman"/>
              </w:rPr>
            </w:pPr>
            <w:r>
              <w:rPr>
                <w:rFonts w:hint="eastAsia"/>
              </w:rPr>
              <w:t>其他需要审核的内容。</w:t>
            </w:r>
          </w:p>
        </w:tc>
      </w:tr>
    </w:tbl>
    <w:p>
      <w:pPr>
        <w:rPr>
          <w:lang w:eastAsia="zh-CN"/>
        </w:rPr>
      </w:pPr>
    </w:p>
    <w:sectPr>
      <w:pgSz w:w="16840" w:h="11900" w:orient="landscape"/>
      <w:pgMar w:top="1410" w:right="713" w:bottom="2168" w:left="159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decimal"/>
      <w:lvlText w:val="%1."/>
      <w:lvlJc w:val="left"/>
      <w:rPr>
        <w:rFonts w:ascii="Times New Roman" w:hAnsi="Times New Roman" w:eastAsia="Times New Roman"/>
        <w:b w:val="0"/>
        <w:bCs w:val="0"/>
        <w:i w:val="0"/>
        <w:iCs w:val="0"/>
        <w:smallCaps w:val="0"/>
        <w:strike w:val="0"/>
        <w:color w:val="000000"/>
        <w:spacing w:val="0"/>
        <w:w w:val="100"/>
        <w:position w:val="0"/>
        <w:sz w:val="20"/>
        <w:szCs w:val="20"/>
        <w:u w:val="none"/>
      </w:rPr>
    </w:lvl>
  </w:abstractNum>
  <w:abstractNum w:abstractNumId="1">
    <w:nsid w:val="B5E306ED"/>
    <w:multiLevelType w:val="singleLevel"/>
    <w:tmpl w:val="B5E306ED"/>
    <w:lvl w:ilvl="0" w:tentative="0">
      <w:start w:val="1"/>
      <w:numFmt w:val="decimal"/>
      <w:lvlText w:val="%1."/>
      <w:lvlJc w:val="left"/>
      <w:rPr>
        <w:rFonts w:ascii="Times New Roman" w:hAnsi="Times New Roman" w:eastAsia="Times New Roman"/>
        <w:b w:val="0"/>
        <w:bCs w:val="0"/>
        <w:i w:val="0"/>
        <w:iCs w:val="0"/>
        <w:smallCaps w:val="0"/>
        <w:strike w:val="0"/>
        <w:color w:val="000000"/>
        <w:spacing w:val="0"/>
        <w:w w:val="100"/>
        <w:position w:val="0"/>
        <w:sz w:val="20"/>
        <w:szCs w:val="20"/>
        <w:u w:val="none"/>
      </w:rPr>
    </w:lvl>
  </w:abstractNum>
  <w:abstractNum w:abstractNumId="2">
    <w:nsid w:val="BF205925"/>
    <w:multiLevelType w:val="singleLevel"/>
    <w:tmpl w:val="BF205925"/>
    <w:lvl w:ilvl="0" w:tentative="0">
      <w:start w:val="1"/>
      <w:numFmt w:val="decimal"/>
      <w:lvlText w:val="%1."/>
      <w:lvlJc w:val="left"/>
      <w:rPr>
        <w:rFonts w:ascii="Times New Roman" w:hAnsi="Times New Roman" w:eastAsia="Times New Roman"/>
        <w:b w:val="0"/>
        <w:bCs w:val="0"/>
        <w:i w:val="0"/>
        <w:iCs w:val="0"/>
        <w:smallCaps w:val="0"/>
        <w:strike w:val="0"/>
        <w:color w:val="000000"/>
        <w:spacing w:val="0"/>
        <w:w w:val="100"/>
        <w:position w:val="0"/>
        <w:sz w:val="20"/>
        <w:szCs w:val="20"/>
        <w:u w:val="none"/>
      </w:rPr>
    </w:lvl>
  </w:abstractNum>
  <w:abstractNum w:abstractNumId="3">
    <w:nsid w:val="0053208E"/>
    <w:multiLevelType w:val="singleLevel"/>
    <w:tmpl w:val="0053208E"/>
    <w:lvl w:ilvl="0" w:tentative="0">
      <w:start w:val="1"/>
      <w:numFmt w:val="decimal"/>
      <w:lvlText w:val="%1."/>
      <w:lvlJc w:val="left"/>
      <w:rPr>
        <w:rFonts w:ascii="Times New Roman" w:hAnsi="Times New Roman" w:eastAsia="Times New Roman"/>
        <w:b w:val="0"/>
        <w:bCs w:val="0"/>
        <w:i w:val="0"/>
        <w:iCs w:val="0"/>
        <w:smallCaps w:val="0"/>
        <w:strike w:val="0"/>
        <w:color w:val="000000"/>
        <w:spacing w:val="0"/>
        <w:w w:val="100"/>
        <w:position w:val="0"/>
        <w:sz w:val="20"/>
        <w:szCs w:val="20"/>
        <w:u w:val="none"/>
      </w:rPr>
    </w:lvl>
  </w:abstractNum>
  <w:abstractNum w:abstractNumId="4">
    <w:nsid w:val="0248C179"/>
    <w:multiLevelType w:val="singleLevel"/>
    <w:tmpl w:val="0248C179"/>
    <w:lvl w:ilvl="0" w:tentative="0">
      <w:start w:val="1"/>
      <w:numFmt w:val="decimal"/>
      <w:lvlText w:val="%1."/>
      <w:lvlJc w:val="left"/>
      <w:rPr>
        <w:rFonts w:ascii="Times New Roman" w:hAnsi="Times New Roman" w:eastAsia="Times New Roman"/>
        <w:b w:val="0"/>
        <w:bCs w:val="0"/>
        <w:i w:val="0"/>
        <w:iCs w:val="0"/>
        <w:smallCaps w:val="0"/>
        <w:strike w:val="0"/>
        <w:color w:val="000000"/>
        <w:spacing w:val="0"/>
        <w:w w:val="100"/>
        <w:position w:val="0"/>
        <w:sz w:val="20"/>
        <w:szCs w:val="20"/>
        <w:u w:val="none"/>
      </w:rPr>
    </w:lvl>
  </w:abstractNum>
  <w:abstractNum w:abstractNumId="5">
    <w:nsid w:val="03D62ECE"/>
    <w:multiLevelType w:val="singleLevel"/>
    <w:tmpl w:val="03D62ECE"/>
    <w:lvl w:ilvl="0" w:tentative="0">
      <w:start w:val="1"/>
      <w:numFmt w:val="decimal"/>
      <w:lvlText w:val="%1."/>
      <w:lvlJc w:val="left"/>
      <w:rPr>
        <w:rFonts w:ascii="Times New Roman" w:hAnsi="Times New Roman" w:eastAsia="Times New Roman"/>
        <w:b w:val="0"/>
        <w:bCs w:val="0"/>
        <w:i w:val="0"/>
        <w:iCs w:val="0"/>
        <w:smallCaps w:val="0"/>
        <w:strike w:val="0"/>
        <w:color w:val="000000"/>
        <w:spacing w:val="0"/>
        <w:w w:val="100"/>
        <w:position w:val="0"/>
        <w:sz w:val="20"/>
        <w:szCs w:val="20"/>
        <w:u w:val="none"/>
      </w:rPr>
    </w:lvl>
  </w:abstractNum>
  <w:abstractNum w:abstractNumId="6">
    <w:nsid w:val="25B654F3"/>
    <w:multiLevelType w:val="singleLevel"/>
    <w:tmpl w:val="25B654F3"/>
    <w:lvl w:ilvl="0" w:tentative="0">
      <w:start w:val="1"/>
      <w:numFmt w:val="decimal"/>
      <w:lvlText w:val="%1."/>
      <w:lvlJc w:val="left"/>
      <w:rPr>
        <w:rFonts w:ascii="Times New Roman" w:hAnsi="Times New Roman" w:eastAsia="Times New Roman"/>
        <w:b w:val="0"/>
        <w:bCs w:val="0"/>
        <w:i w:val="0"/>
        <w:iCs w:val="0"/>
        <w:smallCaps w:val="0"/>
        <w:strike w:val="0"/>
        <w:color w:val="000000"/>
        <w:spacing w:val="0"/>
        <w:w w:val="100"/>
        <w:position w:val="0"/>
        <w:sz w:val="20"/>
        <w:szCs w:val="20"/>
        <w:u w:val="none"/>
      </w:rPr>
    </w:lvl>
  </w:abstractNum>
  <w:abstractNum w:abstractNumId="7">
    <w:nsid w:val="2A8F537B"/>
    <w:multiLevelType w:val="singleLevel"/>
    <w:tmpl w:val="2A8F537B"/>
    <w:lvl w:ilvl="0" w:tentative="0">
      <w:start w:val="1"/>
      <w:numFmt w:val="decimal"/>
      <w:lvlText w:val="%1."/>
      <w:lvlJc w:val="left"/>
      <w:rPr>
        <w:rFonts w:ascii="Times New Roman" w:hAnsi="Times New Roman" w:eastAsia="Times New Roman"/>
        <w:b w:val="0"/>
        <w:bCs w:val="0"/>
        <w:i w:val="0"/>
        <w:iCs w:val="0"/>
        <w:smallCaps w:val="0"/>
        <w:strike w:val="0"/>
        <w:color w:val="000000"/>
        <w:spacing w:val="0"/>
        <w:w w:val="100"/>
        <w:position w:val="0"/>
        <w:sz w:val="20"/>
        <w:szCs w:val="20"/>
        <w:u w:val="none"/>
      </w:rPr>
    </w:lvl>
  </w:abstractNum>
  <w:abstractNum w:abstractNumId="8">
    <w:nsid w:val="59ADCABA"/>
    <w:multiLevelType w:val="singleLevel"/>
    <w:tmpl w:val="59ADCABA"/>
    <w:lvl w:ilvl="0" w:tentative="0">
      <w:start w:val="1"/>
      <w:numFmt w:val="decimal"/>
      <w:lvlText w:val="%1."/>
      <w:lvlJc w:val="left"/>
      <w:rPr>
        <w:rFonts w:ascii="Times New Roman" w:hAnsi="Times New Roman" w:eastAsia="Times New Roman"/>
        <w:b w:val="0"/>
        <w:bCs w:val="0"/>
        <w:i w:val="0"/>
        <w:iCs w:val="0"/>
        <w:smallCaps w:val="0"/>
        <w:strike w:val="0"/>
        <w:color w:val="000000"/>
        <w:spacing w:val="0"/>
        <w:w w:val="100"/>
        <w:position w:val="0"/>
        <w:sz w:val="20"/>
        <w:szCs w:val="20"/>
        <w:u w:val="none"/>
      </w:rPr>
    </w:lvl>
  </w:abstractNum>
  <w:abstractNum w:abstractNumId="9">
    <w:nsid w:val="5A241D34"/>
    <w:multiLevelType w:val="singleLevel"/>
    <w:tmpl w:val="5A241D34"/>
    <w:lvl w:ilvl="0" w:tentative="0">
      <w:start w:val="1"/>
      <w:numFmt w:val="decimal"/>
      <w:lvlText w:val="%1."/>
      <w:lvlJc w:val="left"/>
      <w:rPr>
        <w:rFonts w:ascii="Times New Roman" w:hAnsi="Times New Roman" w:eastAsia="Times New Roman"/>
        <w:b w:val="0"/>
        <w:bCs w:val="0"/>
        <w:i w:val="0"/>
        <w:iCs w:val="0"/>
        <w:smallCaps w:val="0"/>
        <w:strike w:val="0"/>
        <w:color w:val="000000"/>
        <w:spacing w:val="0"/>
        <w:w w:val="100"/>
        <w:position w:val="0"/>
        <w:sz w:val="20"/>
        <w:szCs w:val="20"/>
        <w:u w:val="none"/>
      </w:rPr>
    </w:lvl>
  </w:abstractNum>
  <w:abstractNum w:abstractNumId="10">
    <w:nsid w:val="72183CF9"/>
    <w:multiLevelType w:val="singleLevel"/>
    <w:tmpl w:val="72183CF9"/>
    <w:lvl w:ilvl="0" w:tentative="0">
      <w:start w:val="1"/>
      <w:numFmt w:val="decimal"/>
      <w:lvlText w:val="%1."/>
      <w:lvlJc w:val="left"/>
      <w:rPr>
        <w:rFonts w:ascii="Times New Roman" w:hAnsi="Times New Roman" w:eastAsia="Times New Roman"/>
        <w:b w:val="0"/>
        <w:bCs w:val="0"/>
        <w:i w:val="0"/>
        <w:iCs w:val="0"/>
        <w:smallCaps w:val="0"/>
        <w:strike w:val="0"/>
        <w:color w:val="000000"/>
        <w:spacing w:val="0"/>
        <w:w w:val="100"/>
        <w:position w:val="0"/>
        <w:sz w:val="20"/>
        <w:szCs w:val="20"/>
        <w:u w:val="none"/>
      </w:rPr>
    </w:lvl>
  </w:abstractNum>
  <w:num w:numId="1">
    <w:abstractNumId w:val="3"/>
  </w:num>
  <w:num w:numId="2">
    <w:abstractNumId w:val="8"/>
  </w:num>
  <w:num w:numId="3">
    <w:abstractNumId w:val="2"/>
  </w:num>
  <w:num w:numId="4">
    <w:abstractNumId w:val="1"/>
  </w:num>
  <w:num w:numId="5">
    <w:abstractNumId w:val="5"/>
  </w:num>
  <w:num w:numId="6">
    <w:abstractNumId w:val="6"/>
  </w:num>
  <w:num w:numId="7">
    <w:abstractNumId w:val="10"/>
  </w:num>
  <w:num w:numId="8">
    <w:abstractNumId w:val="4"/>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NotTrackMoves/>
  <w:documentProtection w:enforcement="0"/>
  <w:defaultTabStop w:val="420"/>
  <w:doNotHyphenateCaps/>
  <w:drawingGridHorizontalSpacing w:val="181"/>
  <w:drawingGridVerticalSpacing w:val="18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66F"/>
    <w:rsid w:val="001335CD"/>
    <w:rsid w:val="001545D0"/>
    <w:rsid w:val="001C5D98"/>
    <w:rsid w:val="0021000A"/>
    <w:rsid w:val="00255F29"/>
    <w:rsid w:val="00424200"/>
    <w:rsid w:val="00837595"/>
    <w:rsid w:val="00853FC7"/>
    <w:rsid w:val="0096566F"/>
    <w:rsid w:val="00CC359C"/>
    <w:rsid w:val="00E5267D"/>
    <w:rsid w:val="00F871AF"/>
    <w:rsid w:val="11752C96"/>
    <w:rsid w:val="18C87E14"/>
    <w:rsid w:val="36265787"/>
    <w:rsid w:val="58D8588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sz w:val="24"/>
      <w:szCs w:val="24"/>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semiHidden/>
    <w:unhideWhenUsed/>
    <w:uiPriority w:val="99"/>
    <w:pPr>
      <w:tabs>
        <w:tab w:val="center" w:pos="4153"/>
        <w:tab w:val="right" w:pos="8306"/>
      </w:tabs>
      <w:snapToGrid w:val="0"/>
    </w:pPr>
    <w:rPr>
      <w:sz w:val="18"/>
      <w:szCs w:val="18"/>
    </w:rPr>
  </w:style>
  <w:style w:type="paragraph" w:styleId="3">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ing #1|1_"/>
    <w:basedOn w:val="4"/>
    <w:link w:val="7"/>
    <w:qFormat/>
    <w:locked/>
    <w:uiPriority w:val="99"/>
    <w:rPr>
      <w:color w:val="D26B7B"/>
      <w:sz w:val="192"/>
      <w:szCs w:val="192"/>
      <w:u w:val="none"/>
      <w:shd w:val="clear" w:color="auto" w:fill="auto"/>
    </w:rPr>
  </w:style>
  <w:style w:type="paragraph" w:customStyle="1" w:styleId="7">
    <w:name w:val="Heading #1|1"/>
    <w:basedOn w:val="1"/>
    <w:link w:val="6"/>
    <w:qFormat/>
    <w:uiPriority w:val="99"/>
    <w:pPr>
      <w:outlineLvl w:val="0"/>
    </w:pPr>
    <w:rPr>
      <w:color w:val="D26B7B"/>
      <w:sz w:val="192"/>
      <w:szCs w:val="192"/>
    </w:rPr>
  </w:style>
  <w:style w:type="character" w:customStyle="1" w:styleId="8">
    <w:name w:val="Heading #2|1_"/>
    <w:basedOn w:val="4"/>
    <w:link w:val="9"/>
    <w:qFormat/>
    <w:locked/>
    <w:uiPriority w:val="99"/>
    <w:rPr>
      <w:rFonts w:ascii="宋体" w:hAnsi="宋体" w:eastAsia="宋体" w:cs="宋体"/>
      <w:sz w:val="44"/>
      <w:szCs w:val="44"/>
      <w:u w:val="none"/>
      <w:shd w:val="clear" w:color="auto" w:fill="auto"/>
      <w:lang w:val="zh-TW" w:eastAsia="zh-TW"/>
    </w:rPr>
  </w:style>
  <w:style w:type="paragraph" w:customStyle="1" w:styleId="9">
    <w:name w:val="Heading #2|1"/>
    <w:basedOn w:val="1"/>
    <w:link w:val="8"/>
    <w:qFormat/>
    <w:uiPriority w:val="99"/>
    <w:pPr>
      <w:outlineLvl w:val="1"/>
    </w:pPr>
    <w:rPr>
      <w:rFonts w:ascii="宋体" w:hAnsi="宋体" w:cs="宋体"/>
      <w:sz w:val="44"/>
      <w:szCs w:val="44"/>
      <w:lang w:val="zh-TW" w:eastAsia="zh-TW"/>
    </w:rPr>
  </w:style>
  <w:style w:type="character" w:customStyle="1" w:styleId="10">
    <w:name w:val="Other|1_"/>
    <w:basedOn w:val="4"/>
    <w:link w:val="11"/>
    <w:qFormat/>
    <w:locked/>
    <w:uiPriority w:val="99"/>
    <w:rPr>
      <w:rFonts w:ascii="宋体" w:hAnsi="宋体" w:eastAsia="宋体" w:cs="宋体"/>
      <w:sz w:val="20"/>
      <w:szCs w:val="20"/>
      <w:u w:val="none"/>
      <w:shd w:val="clear" w:color="auto" w:fill="auto"/>
      <w:lang w:val="zh-TW" w:eastAsia="zh-TW"/>
    </w:rPr>
  </w:style>
  <w:style w:type="paragraph" w:customStyle="1" w:styleId="11">
    <w:name w:val="Other|1"/>
    <w:basedOn w:val="1"/>
    <w:link w:val="10"/>
    <w:qFormat/>
    <w:uiPriority w:val="99"/>
    <w:pPr>
      <w:spacing w:line="277" w:lineRule="exact"/>
    </w:pPr>
    <w:rPr>
      <w:rFonts w:ascii="宋体" w:hAnsi="宋体" w:cs="宋体"/>
      <w:sz w:val="20"/>
      <w:szCs w:val="20"/>
      <w:lang w:val="zh-TW" w:eastAsia="zh-TW"/>
    </w:rPr>
  </w:style>
  <w:style w:type="character" w:customStyle="1" w:styleId="12">
    <w:name w:val="页眉 Char"/>
    <w:basedOn w:val="4"/>
    <w:link w:val="3"/>
    <w:semiHidden/>
    <w:uiPriority w:val="99"/>
    <w:rPr>
      <w:color w:val="000000"/>
      <w:sz w:val="18"/>
      <w:szCs w:val="18"/>
      <w:lang w:eastAsia="en-US"/>
    </w:rPr>
  </w:style>
  <w:style w:type="character" w:customStyle="1" w:styleId="13">
    <w:name w:val="页脚 Char"/>
    <w:basedOn w:val="4"/>
    <w:link w:val="2"/>
    <w:semiHidden/>
    <w:uiPriority w:val="99"/>
    <w:rPr>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鑫合惠联</Company>
  <Pages>3</Pages>
  <Words>245</Words>
  <Characters>1402</Characters>
  <Lines>11</Lines>
  <Paragraphs>3</Paragraphs>
  <TotalTime>2</TotalTime>
  <ScaleCrop>false</ScaleCrop>
  <LinksUpToDate>false</LinksUpToDate>
  <CharactersWithSpaces>1644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2020-02-29T08:19:00Z</dcterms:created>
  <dc:creator>Administrator</dc:creator>
  <cp:lastModifiedBy>Administrator</cp:lastModifiedBy>
  <cp:lastPrinted>2020-03-05T01:59:00Z</cp:lastPrinted>
  <dcterms:modified xsi:type="dcterms:W3CDTF">2022-11-29T07:06:56Z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